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E028B">
      <w:pPr>
        <w:widowControl w:val="0"/>
        <w:kinsoku w:val="0"/>
        <w:autoSpaceDE w:val="0"/>
        <w:autoSpaceDN w:val="0"/>
        <w:adjustRightInd w:val="0"/>
        <w:spacing w:before="119" w:after="147" w:line="240" w:lineRule="auto"/>
        <w:ind w:left="338" w:right="0" w:firstLine="0"/>
        <w:jc w:val="left"/>
        <w:textAlignment w:val="baseline"/>
        <w:outlineLvl w:val="1"/>
        <w:rPr>
          <w:rFonts w:ascii="微软雅黑" w:hAnsi="微软雅黑" w:eastAsia="微软雅黑" w:cs="微软雅黑"/>
          <w:b/>
          <w:i w:val="0"/>
          <w:color w:val="E36C0A"/>
          <w:spacing w:val="0"/>
          <w:w w:val="100"/>
          <w:kern w:val="0"/>
          <w:position w:val="0"/>
          <w:sz w:val="31"/>
          <w:szCs w:val="31"/>
        </w:rPr>
      </w:pPr>
    </w:p>
    <w:p w14:paraId="0678BE31">
      <w:pPr>
        <w:widowControl w:val="0"/>
        <w:kinsoku w:val="0"/>
        <w:autoSpaceDE w:val="0"/>
        <w:autoSpaceDN w:val="0"/>
        <w:adjustRightInd w:val="0"/>
        <w:spacing w:before="119" w:after="147" w:line="240" w:lineRule="auto"/>
        <w:ind w:left="338" w:right="0" w:firstLine="0"/>
        <w:jc w:val="left"/>
        <w:textAlignment w:val="baseline"/>
        <w:outlineLvl w:val="1"/>
        <w:rPr>
          <w:rFonts w:ascii="微软雅黑" w:hAnsi="微软雅黑" w:eastAsia="微软雅黑" w:cs="微软雅黑"/>
          <w:b/>
          <w:i w:val="0"/>
          <w:color w:val="E36C0A"/>
          <w:spacing w:val="0"/>
          <w:w w:val="100"/>
          <w:kern w:val="0"/>
          <w:position w:val="0"/>
          <w:sz w:val="31"/>
          <w:szCs w:val="31"/>
        </w:rPr>
      </w:pPr>
    </w:p>
    <w:p w14:paraId="361AAA1A">
      <w:pPr>
        <w:widowControl w:val="0"/>
        <w:kinsoku w:val="0"/>
        <w:autoSpaceDE w:val="0"/>
        <w:autoSpaceDN w:val="0"/>
        <w:adjustRightInd w:val="0"/>
        <w:spacing w:before="119" w:after="147" w:line="240" w:lineRule="auto"/>
        <w:ind w:left="338" w:right="0" w:firstLine="0"/>
        <w:jc w:val="left"/>
        <w:textAlignment w:val="baseline"/>
        <w:outlineLvl w:val="1"/>
        <w:rPr>
          <w:rFonts w:ascii="微软雅黑" w:hAnsi="微软雅黑" w:eastAsia="微软雅黑" w:cs="微软雅黑"/>
          <w:b/>
          <w:i w:val="0"/>
          <w:color w:val="E36C0A"/>
          <w:spacing w:val="0"/>
          <w:w w:val="100"/>
          <w:kern w:val="0"/>
          <w:position w:val="0"/>
          <w:sz w:val="31"/>
          <w:szCs w:val="31"/>
        </w:rPr>
      </w:pPr>
      <w:r>
        <w:rPr>
          <w:rFonts w:ascii="微软雅黑" w:hAnsi="微软雅黑" w:eastAsia="微软雅黑" w:cs="微软雅黑"/>
          <w:b/>
          <w:i w:val="0"/>
          <w:color w:val="E36C0A"/>
          <w:spacing w:val="0"/>
          <w:w w:val="100"/>
          <w:kern w:val="0"/>
          <w:position w:val="0"/>
          <w:sz w:val="31"/>
          <w:szCs w:val="31"/>
        </w:rPr>
        <w:t>sd</w:t>
      </w:r>
      <w:r>
        <w:rPr>
          <w:rFonts w:ascii="微软雅黑" w:hAnsi="微软雅黑" w:eastAsia="微软雅黑"/>
          <w:b/>
          <w:i w:val="0"/>
          <w:color w:val="E36C0A"/>
          <w:spacing w:val="-1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E36C0A"/>
          <w:spacing w:val="0"/>
          <w:w w:val="100"/>
          <w:kern w:val="0"/>
          <w:position w:val="0"/>
          <w:sz w:val="31"/>
          <w:szCs w:val="31"/>
        </w:rPr>
        <w:t>卡读写实验</w:t>
      </w:r>
    </w:p>
    <w:p w14:paraId="24A01A83">
      <w:pPr>
        <w:widowControl w:val="0"/>
        <w:kinsoku w:val="0"/>
        <w:autoSpaceDE w:val="0"/>
        <w:autoSpaceDN w:val="0"/>
        <w:adjustRightInd w:val="0"/>
        <w:spacing w:before="119" w:after="147" w:line="240" w:lineRule="auto"/>
        <w:ind w:left="338" w:right="0" w:firstLine="0"/>
        <w:jc w:val="left"/>
        <w:textAlignment w:val="baseline"/>
        <w:outlineLvl w:val="1"/>
        <w:rPr>
          <w:rFonts w:ascii="微软雅黑" w:hAnsi="微软雅黑" w:eastAsia="微软雅黑" w:cs="微软雅黑"/>
          <w:b/>
          <w:i w:val="0"/>
          <w:color w:val="E36C0A"/>
          <w:spacing w:val="0"/>
          <w:w w:val="100"/>
          <w:kern w:val="0"/>
          <w:position w:val="0"/>
          <w:sz w:val="31"/>
          <w:szCs w:val="31"/>
        </w:rPr>
      </w:pPr>
    </w:p>
    <w:p w14:paraId="65F8E403">
      <w:pPr>
        <w:widowControl w:val="0"/>
        <w:kinsoku w:val="0"/>
        <w:autoSpaceDE w:val="0"/>
        <w:autoSpaceDN w:val="0"/>
        <w:adjustRightInd w:val="0"/>
        <w:spacing w:before="1" w:after="0" w:line="20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13335</wp:posOffset>
                </wp:positionV>
                <wp:extent cx="5981065" cy="27305"/>
                <wp:effectExtent l="0" t="0" r="0" b="0"/>
                <wp:wrapNone/>
                <wp:docPr id="10" name="Image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981065" cy="274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27432">
                              <a:moveTo>
                                <a:pt x="0" y="27432"/>
                              </a:moveTo>
                              <a:lnTo>
                                <a:pt x="5981065" y="27432"/>
                              </a:lnTo>
                              <a:lnTo>
                                <a:pt x="5981065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</a:path>
                          </a:pathLst>
                        </a:custGeom>
                        <a:solidFill>
                          <a:srgbClr val="E36C0A">
                            <a:alpha val="100000"/>
                          </a:srgbClr>
                        </a:solidFill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Image10" o:spid="_x0000_s1026" o:spt="100" style="position:absolute;left:0pt;margin-left:70.55pt;margin-top:1.05pt;height:2.15pt;width:470.95pt;mso-position-horizontal-relative:page;z-index:-251657216;mso-width-relative:page;mso-height-relative:page;" fillcolor="#E36C0A" filled="t" stroked="f" coordsize="5981065,27432" o:gfxdata="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lYUEj1gAAAAgBAAAP&#10;AAAAAAAAAAEAIAAAACIAAABkcnMvZG93bnJldi54bWxQSwECFAAUAAAACACHTuJADOgfjBoCAADR&#10;BAAADgAAAAAAAAABACAAAAAlAQAAZHJzL2Uyb0RvYy54bWxQSwUGAAAAAAYABgBZAQAAsQUAAAAA&#10;" path="m0,27432l5981065,27432,5981065,0,0,0,0,27432e"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 w14:paraId="7FEE4233">
      <w:pPr>
        <w:widowControl w:val="0"/>
        <w:kinsoku w:val="0"/>
        <w:autoSpaceDE w:val="0"/>
        <w:autoSpaceDN w:val="0"/>
        <w:adjustRightInd w:val="0"/>
        <w:spacing w:before="1" w:after="0" w:line="20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DB48667">
      <w:pPr>
        <w:widowControl w:val="0"/>
        <w:kinsoku w:val="0"/>
        <w:autoSpaceDE w:val="0"/>
        <w:autoSpaceDN w:val="0"/>
        <w:adjustRightInd w:val="0"/>
        <w:spacing w:before="0" w:after="0" w:line="308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4A4235D">
      <w:pPr>
        <w:widowControl w:val="0"/>
        <w:kinsoku w:val="0"/>
        <w:autoSpaceDE w:val="0"/>
        <w:autoSpaceDN w:val="0"/>
        <w:adjustRightInd w:val="0"/>
        <w:spacing w:before="0" w:after="127" w:line="240" w:lineRule="auto"/>
        <w:ind w:left="338" w:right="0" w:firstLine="0"/>
        <w:jc w:val="left"/>
        <w:textAlignment w:val="baseline"/>
        <w:outlineLvl w:val="1"/>
      </w:pPr>
      <w:r>
        <w:rPr>
          <w:rFonts w:ascii="Arial" w:hAnsi="Arial" w:eastAsia="Arial" w:cs="Arial"/>
          <w:b/>
          <w:i w:val="0"/>
          <w:color w:val="000000"/>
          <w:spacing w:val="29"/>
          <w:w w:val="100"/>
          <w:kern w:val="0"/>
          <w:position w:val="0"/>
          <w:sz w:val="31"/>
          <w:szCs w:val="31"/>
        </w:rPr>
        <w:t>1</w:t>
      </w:r>
      <w:r>
        <w:rPr>
          <w:rFonts w:ascii="Arial" w:hAnsi="Arial" w:eastAsia="Arial"/>
          <w:b/>
          <w:i w:val="0"/>
          <w:color w:val="000000"/>
          <w:spacing w:val="432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2"/>
          <w:w w:val="99"/>
          <w:kern w:val="0"/>
          <w:position w:val="0"/>
          <w:sz w:val="31"/>
          <w:szCs w:val="31"/>
        </w:rPr>
        <w:t>实验简介</w:t>
      </w:r>
    </w:p>
    <w:p w14:paraId="1DD43667">
      <w:pPr>
        <w:widowControl w:val="0"/>
        <w:kinsoku w:val="0"/>
        <w:autoSpaceDE w:val="0"/>
        <w:autoSpaceDN w:val="0"/>
        <w:adjustRightInd w:val="0"/>
        <w:spacing w:before="128" w:after="58" w:line="239" w:lineRule="auto"/>
        <w:ind w:left="77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8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卡是现在嵌入式设备重要的存储模块，内部集成了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8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nand</w:t>
      </w:r>
      <w:r>
        <w:rPr>
          <w:rFonts w:ascii="Calibri" w:hAnsi="Calibri" w:eastAsia="Calibri"/>
          <w:b w:val="0"/>
          <w:i w:val="0"/>
          <w:color w:val="000000"/>
          <w:spacing w:val="0"/>
          <w:w w:val="78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flash</w:t>
      </w:r>
      <w:r>
        <w:rPr>
          <w:rFonts w:ascii="Calibri" w:hAnsi="Calibri" w:eastAsia="Calibri"/>
          <w:b w:val="0"/>
          <w:i w:val="0"/>
          <w:color w:val="000000"/>
          <w:spacing w:val="0"/>
          <w:w w:val="78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控制器，方便了主机的的管</w:t>
      </w:r>
    </w:p>
    <w:p w14:paraId="729DC0A0">
      <w:pPr>
        <w:widowControl w:val="0"/>
        <w:kinsoku w:val="0"/>
        <w:autoSpaceDE w:val="0"/>
        <w:autoSpaceDN w:val="0"/>
        <w:adjustRightInd w:val="0"/>
        <w:spacing w:before="59" w:after="57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理。本实验主要是练习对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卡的扇区进行读写，通常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卡都有文件系统，可以按照文件名和目</w:t>
      </w:r>
    </w:p>
    <w:p w14:paraId="683342EF">
      <w:pPr>
        <w:widowControl w:val="0"/>
        <w:kinsoku w:val="0"/>
        <w:autoSpaceDE w:val="0"/>
        <w:autoSpaceDN w:val="0"/>
        <w:adjustRightInd w:val="0"/>
        <w:spacing w:before="59" w:after="59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录路径来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读写文件，但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文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件系统非常复杂，本实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验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不做讲解，在后续的实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验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中我们通过搜索特定</w:t>
      </w:r>
    </w:p>
    <w:p w14:paraId="6718D985">
      <w:pPr>
        <w:widowControl w:val="0"/>
        <w:kinsoku w:val="0"/>
        <w:autoSpaceDE w:val="0"/>
        <w:autoSpaceDN w:val="0"/>
        <w:adjustRightInd w:val="0"/>
        <w:spacing w:before="60" w:after="0" w:line="240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的文件头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来读特殊的文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件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，完成音频播放、图片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读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取显示等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。</w:t>
      </w:r>
    </w:p>
    <w:p w14:paraId="41EEBDBA">
      <w:pPr>
        <w:widowControl w:val="0"/>
        <w:kinsoku w:val="0"/>
        <w:autoSpaceDE w:val="0"/>
        <w:autoSpaceDN w:val="0"/>
        <w:adjustRightInd w:val="0"/>
        <w:spacing w:before="0" w:after="0" w:line="44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0CDAF4C">
      <w:pPr>
        <w:widowControl w:val="0"/>
        <w:kinsoku w:val="0"/>
        <w:autoSpaceDE w:val="0"/>
        <w:autoSpaceDN w:val="0"/>
        <w:adjustRightInd w:val="0"/>
        <w:spacing w:before="0" w:after="0" w:line="240" w:lineRule="auto"/>
        <w:ind w:left="338" w:right="0" w:firstLine="0"/>
        <w:jc w:val="left"/>
        <w:textAlignment w:val="baseline"/>
        <w:outlineLvl w:val="1"/>
      </w:pPr>
      <w:r>
        <w:rPr>
          <w:rFonts w:ascii="Arial" w:hAnsi="Arial" w:eastAsia="Arial" w:cs="Arial"/>
          <w:b/>
          <w:i w:val="0"/>
          <w:color w:val="000000"/>
          <w:spacing w:val="29"/>
          <w:w w:val="100"/>
          <w:kern w:val="0"/>
          <w:position w:val="0"/>
          <w:sz w:val="31"/>
          <w:szCs w:val="31"/>
        </w:rPr>
        <w:t>2</w:t>
      </w:r>
      <w:r>
        <w:rPr>
          <w:rFonts w:ascii="Arial" w:hAnsi="Arial" w:eastAsia="Arial"/>
          <w:b/>
          <w:i w:val="0"/>
          <w:color w:val="000000"/>
          <w:spacing w:val="432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2"/>
          <w:w w:val="99"/>
          <w:kern w:val="0"/>
          <w:position w:val="0"/>
          <w:sz w:val="31"/>
          <w:szCs w:val="31"/>
        </w:rPr>
        <w:t>实验原理</w:t>
      </w:r>
    </w:p>
    <w:p w14:paraId="030BA11F">
      <w:pPr>
        <w:widowControl w:val="0"/>
        <w:kinsoku w:val="0"/>
        <w:autoSpaceDE w:val="0"/>
        <w:autoSpaceDN w:val="0"/>
        <w:adjustRightInd w:val="0"/>
        <w:spacing w:before="1" w:after="0" w:line="37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F3F9B7B">
      <w:pPr>
        <w:widowControl w:val="0"/>
        <w:kinsoku w:val="0"/>
        <w:autoSpaceDE w:val="0"/>
        <w:autoSpaceDN w:val="0"/>
        <w:adjustRightInd w:val="0"/>
        <w:spacing w:before="1" w:after="0" w:line="239" w:lineRule="auto"/>
        <w:ind w:left="338" w:right="0" w:firstLine="0"/>
        <w:jc w:val="left"/>
        <w:textAlignment w:val="baseline"/>
        <w:outlineLvl w:val="2"/>
      </w:pP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8"/>
          <w:szCs w:val="28"/>
        </w:rPr>
        <w:t>2.1</w:t>
      </w:r>
      <w:r>
        <w:rPr>
          <w:rFonts w:ascii="Arial" w:hAnsi="Arial" w:eastAsia="Arial"/>
          <w:b/>
          <w:i w:val="0"/>
          <w:color w:val="000000"/>
          <w:spacing w:val="252"/>
          <w:w w:val="100"/>
          <w:kern w:val="0"/>
          <w:position w:val="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1"/>
          <w:w w:val="99"/>
          <w:kern w:val="0"/>
          <w:position w:val="0"/>
          <w:sz w:val="28"/>
          <w:szCs w:val="28"/>
        </w:rPr>
        <w:t>硬</w:t>
      </w:r>
      <w:r>
        <w:rPr>
          <w:rFonts w:ascii="微软雅黑" w:hAnsi="微软雅黑" w:eastAsia="微软雅黑" w:cs="微软雅黑"/>
          <w:b/>
          <w:i w:val="0"/>
          <w:color w:val="000000"/>
          <w:spacing w:val="0"/>
          <w:w w:val="100"/>
          <w:kern w:val="0"/>
          <w:position w:val="0"/>
          <w:sz w:val="28"/>
          <w:szCs w:val="28"/>
        </w:rPr>
        <w:t>件描述</w:t>
      </w:r>
    </w:p>
    <w:p w14:paraId="439D2AA5">
      <w:pPr>
        <w:widowControl w:val="0"/>
        <w:kinsoku w:val="0"/>
        <w:autoSpaceDE w:val="0"/>
        <w:autoSpaceDN w:val="0"/>
        <w:adjustRightInd w:val="0"/>
        <w:spacing w:before="1" w:after="0" w:line="201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FCDF70D">
      <w:pPr>
        <w:widowControl w:val="0"/>
        <w:kinsoku w:val="0"/>
        <w:autoSpaceDE w:val="0"/>
        <w:autoSpaceDN w:val="0"/>
        <w:adjustRightInd w:val="0"/>
        <w:spacing w:before="0" w:after="59" w:line="240" w:lineRule="auto"/>
        <w:ind w:left="81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AX301/AX4010</w:t>
      </w:r>
      <w:r>
        <w:rPr>
          <w:rFonts w:ascii="Calibri" w:hAnsi="Calibri" w:eastAsia="Calibri"/>
          <w:b w:val="0"/>
          <w:i w:val="0"/>
          <w:color w:val="000000"/>
          <w:spacing w:val="0"/>
          <w:w w:val="75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开发板上装有一个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5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Micro</w:t>
      </w:r>
      <w:r>
        <w:rPr>
          <w:rFonts w:ascii="Calibri" w:hAnsi="Calibri" w:eastAsia="Calibri"/>
          <w:b w:val="0"/>
          <w:i w:val="0"/>
          <w:color w:val="000000"/>
          <w:spacing w:val="0"/>
          <w:w w:val="75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5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卡座，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FPGA</w:t>
      </w:r>
      <w:r>
        <w:rPr>
          <w:rFonts w:ascii="Calibri" w:hAnsi="Calibri" w:eastAsia="Calibri"/>
          <w:b w:val="0"/>
          <w:i w:val="0"/>
          <w:color w:val="000000"/>
          <w:spacing w:val="0"/>
          <w:w w:val="75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通过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5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SPI</w:t>
      </w:r>
      <w:r>
        <w:rPr>
          <w:rFonts w:ascii="Calibri" w:hAnsi="Calibri" w:eastAsia="Calibri"/>
          <w:b w:val="0"/>
          <w:i w:val="0"/>
          <w:color w:val="000000"/>
          <w:spacing w:val="0"/>
          <w:w w:val="75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数据总线访问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5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Micro</w:t>
      </w:r>
      <w:r>
        <w:rPr>
          <w:rFonts w:ascii="Calibri" w:hAnsi="Calibri" w:eastAsia="Calibri"/>
          <w:b w:val="0"/>
          <w:i w:val="0"/>
          <w:color w:val="000000"/>
          <w:spacing w:val="0"/>
          <w:w w:val="75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5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,</w:t>
      </w:r>
    </w:p>
    <w:p w14:paraId="7885E08F">
      <w:pPr>
        <w:widowControl w:val="0"/>
        <w:kinsoku w:val="0"/>
        <w:autoSpaceDE w:val="0"/>
        <w:autoSpaceDN w:val="0"/>
        <w:adjustRightInd w:val="0"/>
        <w:spacing w:before="59" w:after="0" w:line="240" w:lineRule="auto"/>
        <w:ind w:left="33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卡座和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FPGA</w:t>
      </w:r>
      <w:r>
        <w:rPr>
          <w:rFonts w:ascii="Calibri" w:hAnsi="Calibri" w:eastAsia="Calibri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的硬件电路连接如下：</w:t>
      </w:r>
    </w:p>
    <w:p w14:paraId="542F43A2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B6100A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0250A50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0F96ABD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34A7DA7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B4A3A4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CB757B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90251E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9350F0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1666875</wp:posOffset>
            </wp:positionH>
            <wp:positionV relativeFrom="paragraph">
              <wp:posOffset>-954405</wp:posOffset>
            </wp:positionV>
            <wp:extent cx="4764405" cy="2066925"/>
            <wp:effectExtent l="0" t="0" r="0" b="0"/>
            <wp:wrapNone/>
            <wp:docPr id="35" name="Imag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3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4278" cy="2067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E6E3A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E1F9940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F708C5F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D281EED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1C47CD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E9E3DB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807BCD8">
      <w:pPr>
        <w:widowControl w:val="0"/>
        <w:kinsoku w:val="0"/>
        <w:autoSpaceDE w:val="0"/>
        <w:autoSpaceDN w:val="0"/>
        <w:adjustRightInd w:val="0"/>
        <w:spacing w:before="1" w:after="0" w:line="455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33A5813">
      <w:pPr>
        <w:widowControl w:val="0"/>
        <w:kinsoku w:val="0"/>
        <w:autoSpaceDE w:val="0"/>
        <w:autoSpaceDN w:val="0"/>
        <w:adjustRightInd w:val="0"/>
        <w:spacing w:before="1" w:after="0" w:line="239" w:lineRule="auto"/>
        <w:ind w:left="4234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AX301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、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AX4010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</w:t>
      </w:r>
    </w:p>
    <w:p w14:paraId="49540DA1">
      <w:pPr>
        <w:widowControl w:val="0"/>
        <w:kinsoku w:val="0"/>
        <w:autoSpaceDE w:val="0"/>
        <w:autoSpaceDN w:val="0"/>
        <w:adjustRightInd w:val="0"/>
        <w:spacing w:before="0" w:after="0" w:line="26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64EE181">
      <w:pPr>
        <w:widowControl w:val="0"/>
        <w:kinsoku w:val="0"/>
        <w:autoSpaceDE w:val="0"/>
        <w:autoSpaceDN w:val="0"/>
        <w:adjustRightInd w:val="0"/>
        <w:spacing w:before="1" w:after="0" w:line="264" w:lineRule="auto"/>
        <w:ind w:left="338" w:right="344" w:firstLine="48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在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卡数据读写速度要求不高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的情况下，选用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SP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I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通信模式可以说是一种最佳的解决方案。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因为在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SPI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模式下，通过四条线就可以完成所有的数据交换。本实验将为大家介绍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F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PGA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通过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SPI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总线读写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卡。要完成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卡的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FPGA</w:t>
      </w:r>
      <w:r>
        <w:rPr>
          <w:rFonts w:ascii="Calibri" w:hAnsi="Calibri" w:eastAsia="Calibri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读写，用户需要理解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卡的命令协议。</w:t>
      </w:r>
    </w:p>
    <w:p w14:paraId="051A546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41CDBC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0B8C0ED">
      <w:pPr>
        <w:widowControl w:val="0"/>
        <w:kinsoku w:val="0"/>
        <w:autoSpaceDE w:val="0"/>
        <w:autoSpaceDN w:val="0"/>
        <w:adjustRightInd w:val="0"/>
        <w:spacing w:before="1" w:after="0" w:line="376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44B5803">
      <w:pPr>
        <w:widowControl w:val="0"/>
        <w:kinsoku w:val="0"/>
        <w:autoSpaceDE w:val="0"/>
        <w:autoSpaceDN w:val="0"/>
        <w:adjustRightInd w:val="0"/>
        <w:spacing w:before="2" w:after="0" w:line="235" w:lineRule="auto"/>
        <w:ind w:left="761" w:right="0" w:firstLine="0"/>
        <w:jc w:val="left"/>
        <w:textAlignment w:val="baseline"/>
      </w:pPr>
      <w:r>
        <w:rPr>
          <w:rFonts w:hint="eastAsia" w:ascii="宋体" w:hAnsi="宋体" w:eastAsia="宋体" w:cs="宋体"/>
          <w:b w:val="0"/>
          <w:i w:val="0"/>
          <w:color w:val="FFFFFF"/>
          <w:spacing w:val="0"/>
          <w:w w:val="100"/>
          <w:kern w:val="0"/>
          <w:position w:val="0"/>
          <w:sz w:val="19"/>
          <w:szCs w:val="19"/>
          <w:lang w:eastAsia="zh-CN"/>
        </w:rPr>
        <w:t>FPGA</w:t>
      </w:r>
      <w:r>
        <w:rPr>
          <w:rFonts w:ascii="Calibri" w:hAnsi="Calibri" w:eastAsia="Calibri"/>
          <w:b w:val="0"/>
          <w:i w:val="0"/>
          <w:color w:val="FFFFFF"/>
          <w:spacing w:val="3354"/>
          <w:w w:val="100"/>
          <w:kern w:val="0"/>
          <w:position w:val="0"/>
          <w:sz w:val="19"/>
          <w:szCs w:val="19"/>
        </w:rPr>
        <w:t xml:space="preserve"> </w:t>
      </w:r>
      <w:r>
        <w:rPr>
          <w:rFonts w:ascii="宋体" w:hAnsi="宋体" w:eastAsia="宋体" w:cs="宋体"/>
          <w:b w:val="0"/>
          <w:i w:val="0"/>
          <w:color w:val="000000"/>
          <w:spacing w:val="0"/>
          <w:w w:val="100"/>
          <w:kern w:val="0"/>
          <w:position w:val="6"/>
          <w:sz w:val="11"/>
          <w:szCs w:val="11"/>
        </w:rPr>
        <w:t>版权所有</w:t>
      </w:r>
      <w:r>
        <w:rPr>
          <w:rFonts w:ascii="宋体" w:hAnsi="宋体" w:eastAsia="宋体"/>
          <w:b w:val="0"/>
          <w:i w:val="0"/>
          <w:color w:val="000000"/>
          <w:spacing w:val="3644"/>
          <w:w w:val="100"/>
          <w:kern w:val="0"/>
          <w:position w:val="6"/>
          <w:sz w:val="11"/>
          <w:szCs w:val="11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3"/>
          <w:sz w:val="19"/>
          <w:szCs w:val="19"/>
        </w:rPr>
        <w:t>1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3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3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3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3"/>
          <w:sz w:val="19"/>
          <w:szCs w:val="19"/>
        </w:rPr>
        <w:t>8</w:t>
      </w: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-26670</wp:posOffset>
                </wp:positionV>
                <wp:extent cx="914400" cy="196850"/>
                <wp:effectExtent l="0" t="0" r="0" b="0"/>
                <wp:wrapNone/>
                <wp:docPr id="51" name="Image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" name="任意多边形 1"/>
                        <wps:cNvSpPr/>
                        <wps:spPr>
                          <a:xfrm>
                            <a:off x="845769" y="0"/>
                            <a:ext cx="6858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196596">
                                <a:moveTo>
                                  <a:pt x="0" y="196596"/>
                                </a:moveTo>
                                <a:lnTo>
                                  <a:pt x="68580" y="196596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" name="任意多边形 2"/>
                        <wps:cNvSpPr/>
                        <wps:spPr>
                          <a:xfrm>
                            <a:off x="0" y="0"/>
                            <a:ext cx="84582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820" h="196596">
                                <a:moveTo>
                                  <a:pt x="0" y="196596"/>
                                </a:moveTo>
                                <a:lnTo>
                                  <a:pt x="845820" y="196596"/>
                                </a:lnTo>
                                <a:lnTo>
                                  <a:pt x="845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51" o:spid="_x0000_s1026" o:spt="203" style="position:absolute;left:0pt;margin-left:72pt;margin-top:-2.1pt;height:15.5pt;width:72pt;mso-position-horizontal-relative:page;z-index:-251657216;mso-width-relative:page;mso-height-relative:page;" coordsize="914400,196850" editas="canvas" o:gfxdata="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LwizWbZAAAACQEAAA8AAAAAAAAAAQAgAAAA&#10;IgAAAGRycy9kb3ducmV2LnhtbFBLAQIUABQAAAAIAIdO4kDeUyXvtQIAAKAIAAAOAAAAAAAAAAEA&#10;IAAAACgBAABkcnMvZTJvRG9jLnhtbFBLBQYAAAAABgAGAFkBAABPBgAAAAA=&#10;">
                <o:lock v:ext="edit" aspectratio="f"/>
                <v:shape id="Image51" o:spid="_x0000_s1026" style="position:absolute;left:0;top:0;height:196850;width:914400;" filled="f" stroked="f" coordsize="21600,21600" o:gfxdata="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8Is1m2QAAAAkBAAAPAAAAAAAAAAEAIAAAACIAAABkcnMvZG93&#10;bnJldi54bWxQSwECFAAUAAAACACHTuJAbbfy6nECAADrBwAADgAAAAAAAAABACAAAAAoAQAAZHJz&#10;L2Uyb0RvYy54bWxQSwUGAAAAAAYABgBZAQAACwY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845769;top:0;height:196596;width:68580;" fillcolor="#E36C0A" filled="t" stroked="f" coordsize="68580,196596" o:gfxdata="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WRrs+&#10;2gAAAAkBAAAPAAAAAAAAAAEAIAAAACIAAABkcnMvZG93bnJldi54bWxQSwECFAAUAAAACACHTuJA&#10;JOdnOh8CAACpBAAADgAAAAAAAAABACAAAAApAQAAZHJzL2Uyb0RvYy54bWxQSwUGAAAAAAYABgBZ&#10;AQAAugUAAAAA&#10;" path="m0,196596l68580,196596,68580,0,0,0,0,196596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0;top:0;height:196596;width:845820;" fillcolor="#E36C0A" filled="t" stroked="f" coordsize="845820,196596" o:gfxdata="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4RQ+X2gAA&#10;AAkBAAAPAAAAAAAAAAEAIAAAACIAAABkcnMvZG93bnJldi54bWxQSwECFAAUAAAACACHTuJAGPHT&#10;qBwCAACoBAAADgAAAAAAAAABACAAAAApAQAAZHJzL2Uyb0RvYy54bWxQSwUGAAAAAAYABgBZAQAA&#10;twUAAAAA&#10;" path="m0,196596l845820,196596,845820,0,0,0,0,196596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6183630</wp:posOffset>
                </wp:positionH>
                <wp:positionV relativeFrom="paragraph">
                  <wp:posOffset>-5080</wp:posOffset>
                </wp:positionV>
                <wp:extent cx="675005" cy="155575"/>
                <wp:effectExtent l="0" t="0" r="0" b="0"/>
                <wp:wrapNone/>
                <wp:docPr id="52" name="Image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75132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132" h="155448">
                              <a:moveTo>
                                <a:pt x="0" y="155448"/>
                              </a:moveTo>
                              <a:lnTo>
                                <a:pt x="675132" y="155448"/>
                              </a:lnTo>
                              <a:lnTo>
                                <a:pt x="675132" y="0"/>
                              </a:lnTo>
                              <a:lnTo>
                                <a:pt x="0" y="0"/>
                              </a:lnTo>
                              <a:lnTo>
                                <a:pt x="0" y="155448"/>
                              </a:lnTo>
                            </a:path>
                          </a:pathLst>
                        </a:custGeom>
                        <a:solidFill>
                          <a:srgbClr val="E36C0A">
                            <a:alpha val="100000"/>
                          </a:srgbClr>
                        </a:solidFill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Image52" o:spid="_x0000_s1026" o:spt="100" style="position:absolute;left:0pt;margin-left:486.9pt;margin-top:-0.4pt;height:12.25pt;width:53.15pt;mso-position-horizontal-relative:page;z-index:-251657216;mso-width-relative:page;mso-height-relative:page;" fillcolor="#E36C0A" filled="t" stroked="f" coordsize="675132,155448" o:gfxdata="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FApWQNcAAAAJAQAA&#10;DwAAAAAAAAABACAAAAAiAAAAZHJzL2Rvd25yZXYueG1sUEsBAhQAFAAAAAgAh07iQN8m1CQaAgAA&#10;0gQAAA4AAAAAAAAAAQAgAAAAJgEAAGRycy9lMm9Eb2MueG1sUEsFBgAAAAAGAAYAWQEAALIFAAAA&#10;AA==&#10;" path="m0,155448l675132,155448,675132,0,0,0,0,155448e"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6116955</wp:posOffset>
                </wp:positionH>
                <wp:positionV relativeFrom="paragraph">
                  <wp:posOffset>-5080</wp:posOffset>
                </wp:positionV>
                <wp:extent cx="67310" cy="155575"/>
                <wp:effectExtent l="0" t="0" r="0" b="0"/>
                <wp:wrapNone/>
                <wp:docPr id="53" name="Image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7056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" h="155448">
                              <a:moveTo>
                                <a:pt x="0" y="155448"/>
                              </a:moveTo>
                              <a:lnTo>
                                <a:pt x="67056" y="155448"/>
                              </a:lnTo>
                              <a:lnTo>
                                <a:pt x="67056" y="0"/>
                              </a:lnTo>
                              <a:lnTo>
                                <a:pt x="0" y="0"/>
                              </a:lnTo>
                              <a:lnTo>
                                <a:pt x="0" y="155448"/>
                              </a:lnTo>
                            </a:path>
                          </a:pathLst>
                        </a:custGeom>
                        <a:solidFill>
                          <a:srgbClr val="E36C0A">
                            <a:alpha val="100000"/>
                          </a:srgbClr>
                        </a:solidFill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Image53" o:spid="_x0000_s1026" o:spt="100" style="position:absolute;left:0pt;margin-left:481.65pt;margin-top:-0.4pt;height:12.25pt;width:5.3pt;mso-position-horizontal-relative:page;z-index:-251657216;mso-width-relative:page;mso-height-relative:page;" fillcolor="#E36C0A" filled="t" stroked="f" coordsize="67056,155448" o:gfxdata="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y0kNcdcAAAAIAQAA&#10;DwAAAAAAAAABACAAAAAiAAAAZHJzL2Rvd25yZXYueG1sUEsBAhQAFAAAAAgAh07iQAXx7lYaAgAA&#10;zgQAAA4AAAAAAAAAAQAgAAAAJgEAAGRycy9lMm9Eb2MueG1sUEsFBgAAAAAGAAYAWQEAALIFAAAA&#10;AA==&#10;" path="m0,155448l67056,155448,67056,0,0,0,0,155448e"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-26670</wp:posOffset>
                </wp:positionV>
                <wp:extent cx="68580" cy="196850"/>
                <wp:effectExtent l="0" t="0" r="0" b="0"/>
                <wp:wrapNone/>
                <wp:docPr id="54" name="Image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8885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85" h="196596">
                              <a:moveTo>
                                <a:pt x="0" y="196596"/>
                              </a:moveTo>
                              <a:lnTo>
                                <a:pt x="68885" y="196596"/>
                              </a:lnTo>
                              <a:lnTo>
                                <a:pt x="68885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</a:path>
                          </a:pathLst>
                        </a:custGeom>
                        <a:solidFill>
                          <a:srgbClr val="E36C0A">
                            <a:alpha val="100000"/>
                          </a:srgbClr>
                        </a:solidFill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Image54" o:spid="_x0000_s1026" o:spt="100" style="position:absolute;left:0pt;margin-left:66.6pt;margin-top:-2.1pt;height:15.5pt;width:5.4pt;mso-position-horizontal-relative:page;z-index:-251657216;mso-width-relative:page;mso-height-relative:page;" fillcolor="#E36C0A" filled="t" stroked="f" coordsize="68885,196596" o:gfxdata="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TR36dcAAAAJAQAA&#10;DwAAAAAAAAABACAAAAAiAAAAZHJzL2Rvd25yZXYueG1sUEsBAhQAFAAAAAgAh07iQCYufxMaAgAA&#10;zgQAAA4AAAAAAAAAAQAgAAAAJgEAAGRycy9lMm9Eb2MueG1sUEsFBgAAAAAGAAYAWQEAALIFAAAA&#10;AA==&#10;" path="m0,196596l68885,196596,68885,0,0,0,0,196596e"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-26670</wp:posOffset>
                </wp:positionV>
                <wp:extent cx="6031230" cy="21590"/>
                <wp:effectExtent l="0" t="0" r="0" b="0"/>
                <wp:wrapNone/>
                <wp:docPr id="55" name="Image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任意多边形 3"/>
                        <wps:cNvSpPr/>
                        <wps:spPr>
                          <a:xfrm>
                            <a:off x="0" y="0"/>
                            <a:ext cx="88239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396" h="18288">
                                <a:moveTo>
                                  <a:pt x="0" y="18288"/>
                                </a:moveTo>
                                <a:lnTo>
                                  <a:pt x="882396" y="18288"/>
                                </a:lnTo>
                                <a:lnTo>
                                  <a:pt x="882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5" name="任意多边形 5"/>
                        <wps:cNvSpPr/>
                        <wps:spPr>
                          <a:xfrm>
                            <a:off x="5220665" y="0"/>
                            <a:ext cx="81076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768" h="21336">
                                <a:moveTo>
                                  <a:pt x="0" y="21336"/>
                                </a:moveTo>
                                <a:lnTo>
                                  <a:pt x="810768" y="21336"/>
                                </a:lnTo>
                                <a:lnTo>
                                  <a:pt x="810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55" o:spid="_x0000_s1026" o:spt="203" style="position:absolute;left:0pt;margin-left:70.55pt;margin-top:-2.1pt;height:1.7pt;width:474.9pt;mso-position-horizontal-relative:page;z-index:-251657216;mso-width-relative:page;mso-height-relative:page;" coordsize="6031230,21590" editas="canvas" o:gfxdata="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Fk7&#10;WBvZAAAACQEAAA8AAAAAAAAAAQAgAAAAIgAAAGRycy9kb3ducmV2LnhtbFBLAQIUABQAAAAIAIdO&#10;4kCxgVVNzQIAAJsIAAAOAAAAAAAAAAEAIAAAACgBAABkcnMvZTJvRG9jLnhtbFBLBQYAAAAABgAG&#10;AFkBAABnBgAAAAA=&#10;">
                <o:lock v:ext="edit" aspectratio="f"/>
                <v:shape id="Image55" o:spid="_x0000_s1026" style="position:absolute;left:0;top:0;height:21590;width:6031230;" filled="f" stroked="f" coordsize="21600,21600" o:gfxdata="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ZO1gb2QAA&#10;AAkBAAAPAAAAAAAAAAEAIAAAACIAAABkcnMvZG93bnJldi54bWxQSwECFAAUAAAACACHTuJAKNf6&#10;g48CAADmBwAADgAAAAAAAAABACAAAAAoAQAAZHJzL2Uyb0RvYy54bWxQSwUGAAAAAAYABgBZAQAA&#10;KQY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882396;" fillcolor="#E36C0A" filled="t" stroked="f" coordsize="882396,18288" o:gfxdata="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PL5E12gAAAAkB&#10;AAAPAAAAAAAAAAEAIAAAACIAAABkcnMvZG93bnJldi54bWxQSwECFAAUAAAACACHTuJALtc1YxkC&#10;AACjBAAADgAAAAAAAAABACAAAAApAQAAZHJzL2Uyb0RvYy54bWxQSwUGAAAAAAYABgBZAQAAtAUA&#10;AAAA&#10;" path="m0,18288l882396,18288,882396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5220665;top:0;height:21336;width:810768;" fillcolor="#E36C0A" filled="t" stroked="f" coordsize="810768,21336" o:gfxdata="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WDoy/0gAAAAkBAAAP&#10;AAAAAAAAAAEAIAAAACIAAABkcnMvZG93bnJldi54bWxQSwECFAAUAAAACACHTuJAaG4w9x4CAACp&#10;BAAADgAAAAAAAAABACAAAAAhAQAAZHJzL2Uyb0RvYy54bWxQSwUGAAAAAAYABgBZAQAAsQUAAAAA&#10;" path="m0,21336l810768,21336,810768,0,0,0,0,21336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466996C0">
      <w:pPr>
        <w:sectPr>
          <w:type w:val="continuous"/>
          <w:pgSz w:w="12240" w:h="15840"/>
          <w:pgMar w:top="710" w:right="1101" w:bottom="379" w:left="1101" w:header="0" w:footer="0" w:gutter="0"/>
          <w:cols w:space="425" w:num="1"/>
        </w:sectPr>
      </w:pPr>
    </w:p>
    <w:p w14:paraId="758AFD08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  <w:outlineLvl w:val="3"/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</w:p>
    <w:p w14:paraId="447B1420">
      <w:pPr>
        <w:widowControl w:val="0"/>
        <w:kinsoku w:val="0"/>
        <w:autoSpaceDE w:val="0"/>
        <w:autoSpaceDN w:val="0"/>
        <w:adjustRightInd w:val="0"/>
        <w:spacing w:before="1" w:after="0" w:line="296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CE02802">
      <w:pPr>
        <w:widowControl w:val="0"/>
        <w:kinsoku w:val="0"/>
        <w:autoSpaceDE w:val="0"/>
        <w:autoSpaceDN w:val="0"/>
        <w:adjustRightInd w:val="0"/>
        <w:spacing w:before="1" w:after="0" w:line="296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61" name="Image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7" name="任意多边形 17"/>
                        <wps:cNvSpPr/>
                        <wps:spPr>
                          <a:xfrm>
                            <a:off x="0" y="0"/>
                            <a:ext cx="4878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960" h="18288">
                                <a:moveTo>
                                  <a:pt x="0" y="18288"/>
                                </a:moveTo>
                                <a:lnTo>
                                  <a:pt x="4878960" y="18288"/>
                                </a:lnTo>
                                <a:lnTo>
                                  <a:pt x="4878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8" name="任意多边形 18"/>
                        <wps:cNvSpPr/>
                        <wps:spPr>
                          <a:xfrm>
                            <a:off x="486976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9" name="任意多边形 19"/>
                        <wps:cNvSpPr/>
                        <wps:spPr>
                          <a:xfrm>
                            <a:off x="488805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61" o:spid="_x0000_s1026" o:spt="203" style="position:absolute;left:0pt;margin-left:65.9pt;margin-top:4.1pt;height:1.45pt;width:479.6pt;mso-position-horizontal-relative:page;z-index:-251657216;mso-width-relative:page;mso-height-relative:page;" coordsize="6090920,18415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BNhT5V2AAAAAkBAAAPAAAAAAAAAAEA&#10;IAAAACIAAABkcnMvZG93bnJldi54bWxQSwECFAAUAAAACACHTuJAL9mWzfMCAABwCwAADgAAAAAA&#10;AAABACAAAAAnAQAAZHJzL2Uyb0RvYy54bWxQSwUGAAAAAAYABgBZAQAAjAYAAAAA&#10;">
                <o:lock v:ext="edit" aspectratio="f"/>
                <v:shape id="Image61" o:spid="_x0000_s1026" style="position:absolute;left:0;top:0;height:18415;width:6090920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TYU+VdgAAAAJAQAADwAAAAAAAAABACAAAAAiAAAAZHJzL2Rvd25yZXYu&#10;eG1sUEsBAhQAFAAAAAgAh07iQFsi48CmAgAAuwoAAA4AAAAAAAAAAQAgAAAAJwEAAGRycy9lMm9E&#10;b2MueG1sUEsFBgAAAAAGAAYAWQEAAD8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8960;" fillcolor="#E36C0A" filled="t" stroked="f" coordsize="4878960,18288" o:gfxdata="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Wned9YAAAAJAQAA&#10;DwAAAAAAAAABACAAAAAiAAAAZHJzL2Rvd25yZXYueG1sUEsBAhQAFAAAAAgAh07iQNBFxUsbAgAA&#10;qQQAAA4AAAAAAAAAAQAgAAAAJQEAAGRycy9lMm9Eb2MueG1sUEsFBgAAAAAGAAYAWQEAALIFAAAA&#10;AA==&#10;" path="m0,18288l4878960,18288,4878960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69764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K72dDYAAAA&#10;CQEAAA8AAAAAAAAAAQAgAAAAIgAAAGRycy9kb3ducmV2LnhtbFBLAQIUABQAAAAIAIdO4kCbjdr6&#10;HQIAAKcEAAAOAAAAAAAAAAEAIAAAACcBAABkcnMvZTJvRG9jLnhtbFBLBQYAAAAABgAGAFkBAAC2&#10;BQAAAAA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05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F/p&#10;jNgAAAAJAQAADwAAAAAAAAABACAAAAAiAAAAZHJzL2Rvd25yZXYueG1sUEsBAhQAFAAAAAgAh07i&#10;QCBr1i4iAgAArwQAAA4AAAAAAAAAAQAgAAAAJwEAAGRycy9lMm9Eb2MueG1sUEsFBgAAAAAGAAYA&#10;WQEAALsFAAAAAA==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140D908">
      <w:pPr>
        <w:widowControl w:val="0"/>
        <w:kinsoku w:val="0"/>
        <w:autoSpaceDE w:val="0"/>
        <w:autoSpaceDN w:val="0"/>
        <w:adjustRightInd w:val="0"/>
        <w:spacing w:before="0" w:after="0" w:line="240" w:lineRule="auto"/>
        <w:ind w:left="338" w:right="0" w:firstLine="0"/>
        <w:jc w:val="left"/>
        <w:textAlignment w:val="baseline"/>
        <w:outlineLvl w:val="1"/>
      </w:pP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8"/>
          <w:szCs w:val="28"/>
        </w:rPr>
        <w:t>2.2</w:t>
      </w:r>
      <w:r>
        <w:rPr>
          <w:rFonts w:ascii="Arial" w:hAnsi="Arial" w:eastAsia="Arial"/>
          <w:b/>
          <w:i w:val="0"/>
          <w:color w:val="000000"/>
          <w:spacing w:val="252"/>
          <w:w w:val="100"/>
          <w:kern w:val="0"/>
          <w:position w:val="0"/>
          <w:sz w:val="28"/>
          <w:szCs w:val="28"/>
        </w:rPr>
        <w:t xml:space="preserve"> </w:t>
      </w: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8"/>
          <w:szCs w:val="28"/>
        </w:rPr>
        <w:t>SD</w:t>
      </w:r>
      <w:r>
        <w:rPr>
          <w:rFonts w:ascii="Arial" w:hAnsi="Arial" w:eastAsia="Arial"/>
          <w:b/>
          <w:i w:val="0"/>
          <w:color w:val="000000"/>
          <w:spacing w:val="-1"/>
          <w:w w:val="100"/>
          <w:kern w:val="0"/>
          <w:position w:val="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0"/>
          <w:w w:val="100"/>
          <w:kern w:val="0"/>
          <w:position w:val="0"/>
          <w:sz w:val="28"/>
          <w:szCs w:val="28"/>
        </w:rPr>
        <w:t>卡协议简介</w:t>
      </w:r>
    </w:p>
    <w:p w14:paraId="5BB2C7A7">
      <w:pPr>
        <w:widowControl w:val="0"/>
        <w:kinsoku w:val="0"/>
        <w:autoSpaceDE w:val="0"/>
        <w:autoSpaceDN w:val="0"/>
        <w:adjustRightInd w:val="0"/>
        <w:spacing w:before="0" w:after="0" w:line="20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E883F3A">
      <w:pPr>
        <w:widowControl w:val="0"/>
        <w:kinsoku w:val="0"/>
        <w:autoSpaceDE w:val="0"/>
        <w:autoSpaceDN w:val="0"/>
        <w:adjustRightInd w:val="0"/>
        <w:spacing w:before="4" w:after="0" w:line="269" w:lineRule="auto"/>
        <w:ind w:left="338" w:right="362" w:firstLine="48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卡的协议是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一种简单的命令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/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响应的协议。全部命令由主机发起，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卡接收到命令后并返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回响应数据。根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据命令的不同，返回的数据内容和长度也不同。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卡命令是一个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6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字节组成的命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令包，其中第一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个字节为命令号，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命令号高位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b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it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7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和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b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it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6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为固定的“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01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“，其它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6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个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b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it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为具体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的命令号。第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2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个字节到第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5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个字节为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命令参数。第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6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个字节为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7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个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b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it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的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CRC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校验加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1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个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b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it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的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结束位。</w:t>
      </w:r>
      <w:r>
        <w:rPr>
          <w:rFonts w:ascii="微软雅黑" w:hAnsi="微软雅黑" w:eastAsia="微软雅黑" w:cs="微软雅黑"/>
          <w:b/>
          <w:i/>
          <w:color w:val="4F81BD"/>
          <w:spacing w:val="-2"/>
          <w:w w:val="99"/>
          <w:kern w:val="0"/>
          <w:position w:val="0"/>
          <w:sz w:val="23"/>
          <w:szCs w:val="23"/>
        </w:rPr>
        <w:t>如果在</w:t>
      </w:r>
      <w:r>
        <w:rPr>
          <w:rFonts w:ascii="Calibri" w:hAnsi="Calibri" w:eastAsia="Calibri" w:cs="Calibri"/>
          <w:b/>
          <w:i/>
          <w:color w:val="4F81BD"/>
          <w:spacing w:val="-1"/>
          <w:w w:val="99"/>
          <w:kern w:val="0"/>
          <w:position w:val="0"/>
          <w:sz w:val="22"/>
          <w:szCs w:val="22"/>
        </w:rPr>
        <w:t>SP</w:t>
      </w:r>
      <w:r>
        <w:rPr>
          <w:rFonts w:ascii="Calibri" w:hAnsi="Calibri" w:eastAsia="Calibri" w:cs="Calibri"/>
          <w:b/>
          <w:i/>
          <w:color w:val="4F81BD"/>
          <w:spacing w:val="0"/>
          <w:w w:val="99"/>
          <w:kern w:val="0"/>
          <w:position w:val="0"/>
          <w:sz w:val="22"/>
          <w:szCs w:val="22"/>
        </w:rPr>
        <w:t>I</w:t>
      </w:r>
      <w:r>
        <w:rPr>
          <w:rFonts w:ascii="Calibri" w:hAnsi="Calibri" w:eastAsia="Calibri"/>
          <w:b/>
          <w:i/>
          <w:color w:val="4F81BD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/>
          <w:i/>
          <w:color w:val="4F81BD"/>
          <w:spacing w:val="-2"/>
          <w:w w:val="99"/>
          <w:kern w:val="0"/>
          <w:position w:val="0"/>
          <w:sz w:val="23"/>
          <w:szCs w:val="23"/>
        </w:rPr>
        <w:t>模式的时候，</w:t>
      </w:r>
      <w:r>
        <w:rPr>
          <w:rFonts w:ascii="Calibri" w:hAnsi="Calibri" w:eastAsia="Calibri" w:cs="Calibri"/>
          <w:b/>
          <w:i/>
          <w:color w:val="4F81BD"/>
          <w:spacing w:val="-1"/>
          <w:w w:val="99"/>
          <w:kern w:val="0"/>
          <w:position w:val="0"/>
          <w:sz w:val="22"/>
          <w:szCs w:val="22"/>
        </w:rPr>
        <w:t>CRC</w:t>
      </w:r>
      <w:r>
        <w:rPr>
          <w:rFonts w:ascii="Calibri" w:hAnsi="Calibri" w:eastAsia="Calibri"/>
          <w:b/>
          <w:i/>
          <w:color w:val="4F81BD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/>
          <w:i/>
          <w:color w:val="4F81BD"/>
          <w:spacing w:val="-2"/>
          <w:w w:val="99"/>
          <w:kern w:val="0"/>
          <w:position w:val="0"/>
          <w:sz w:val="23"/>
          <w:szCs w:val="23"/>
        </w:rPr>
        <w:t>校验位为</w:t>
      </w:r>
      <w:r>
        <w:rPr>
          <w:rFonts w:ascii="微软雅黑" w:hAnsi="微软雅黑" w:eastAsia="微软雅黑" w:cs="微软雅黑"/>
          <w:b/>
          <w:i/>
          <w:color w:val="4F81BD"/>
          <w:spacing w:val="-2"/>
          <w:w w:val="100"/>
          <w:kern w:val="0"/>
          <w:position w:val="0"/>
          <w:sz w:val="23"/>
          <w:szCs w:val="23"/>
        </w:rPr>
        <w:t>可选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。如下图所示，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Command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表示命令，通常使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用十进制表示名称，例如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CMD17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，这个时候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Comman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就是十进制的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17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。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卡具体的协议本实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验不讲解，可自行找相关资料学习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。</w:t>
      </w:r>
    </w:p>
    <w:p w14:paraId="7E6549B8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560A1A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39B4B4F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FD206B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A36A87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1457325</wp:posOffset>
            </wp:positionH>
            <wp:positionV relativeFrom="paragraph">
              <wp:posOffset>-373380</wp:posOffset>
            </wp:positionV>
            <wp:extent cx="5160010" cy="804545"/>
            <wp:effectExtent l="0" t="0" r="0" b="0"/>
            <wp:wrapNone/>
            <wp:docPr id="71" name="Image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7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0010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1450975</wp:posOffset>
                </wp:positionH>
                <wp:positionV relativeFrom="paragraph">
                  <wp:posOffset>-379730</wp:posOffset>
                </wp:positionV>
                <wp:extent cx="5172710" cy="817245"/>
                <wp:effectExtent l="0" t="0" r="0" b="0"/>
                <wp:wrapNone/>
                <wp:docPr id="73" name="Image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172710" cy="8175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2710" h="817562">
                              <a:moveTo>
                                <a:pt x="3175" y="814387"/>
                              </a:moveTo>
                              <a:lnTo>
                                <a:pt x="5169535" y="814387"/>
                              </a:lnTo>
                              <a:lnTo>
                                <a:pt x="5169535" y="3175"/>
                              </a:lnTo>
                              <a:lnTo>
                                <a:pt x="3175" y="3175"/>
                              </a:lnTo>
                              <a:lnTo>
                                <a:pt x="3175" y="814387"/>
                              </a:lnTo>
                            </a:path>
                          </a:pathLst>
                        </a:custGeom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000000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Image73" o:spid="_x0000_s1026" o:spt="100" style="position:absolute;left:0pt;margin-left:114.25pt;margin-top:-29.9pt;height:64.35pt;width:407.3pt;mso-position-horizontal-relative:page;z-index:-251657216;mso-width-relative:page;mso-height-relative:page;" filled="f" stroked="t" coordsize="5172710,817562" o:gfxdata="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LGUE9oAAAALAQAADwAAAAAA&#10;AAABACAAAAAiAAAAZHJzL2Rvd25yZXYueG1sUEsBAhQAFAAAAAgAh07iQDapnr9KAgAALQUAAA4A&#10;AAAAAAAAAQAgAAAAKQEAAGRycy9lMm9Eb2MueG1sUEsFBgAAAAAGAAYAWQEAAOUFAAAAAA==&#10;" path="m3175,814387l5169535,814387,5169535,3175,3175,3175,3175,814387e">
                <v:fill on="f" focussize="0,0"/>
                <v:stroke weight="0.5pt" color="#000000" miterlimit="10" joinstyle="miter"/>
                <v:imagedata o:title=""/>
                <o:lock v:ext="edit" aspectratio="t"/>
              </v:shape>
            </w:pict>
          </mc:Fallback>
        </mc:AlternateContent>
      </w:r>
    </w:p>
    <w:p w14:paraId="1146709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75552F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5FD30D0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5F58FE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D9E13F9">
      <w:pPr>
        <w:widowControl w:val="0"/>
        <w:kinsoku w:val="0"/>
        <w:autoSpaceDE w:val="0"/>
        <w:autoSpaceDN w:val="0"/>
        <w:adjustRightInd w:val="0"/>
        <w:spacing w:before="0" w:after="0" w:line="352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6AC2A12">
      <w:pPr>
        <w:widowControl w:val="0"/>
        <w:kinsoku w:val="0"/>
        <w:autoSpaceDE w:val="0"/>
        <w:autoSpaceDN w:val="0"/>
        <w:adjustRightInd w:val="0"/>
        <w:spacing w:before="3" w:after="0" w:line="258" w:lineRule="auto"/>
        <w:ind w:left="338" w:right="345" w:firstLine="48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卡对每个命令会返回一个响应，每个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命令有一定的响应格式。响应的格式跟给它的命令号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有关。在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SPI</w:t>
      </w:r>
      <w:r>
        <w:rPr>
          <w:rFonts w:ascii="Calibri" w:hAnsi="Calibri" w:eastAsia="Calibri"/>
          <w:b w:val="0"/>
          <w:i w:val="0"/>
          <w:color w:val="000000"/>
          <w:spacing w:val="0"/>
          <w:w w:val="8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模式中，有三种响应格式：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R1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R2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R3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。</w:t>
      </w:r>
    </w:p>
    <w:p w14:paraId="07A1D976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9F9457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89C2FA1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3FFD777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8C74407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899D460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7E1CE91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52377FD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1879600</wp:posOffset>
                </wp:positionH>
                <wp:positionV relativeFrom="paragraph">
                  <wp:posOffset>-802005</wp:posOffset>
                </wp:positionV>
                <wp:extent cx="4313555" cy="1842770"/>
                <wp:effectExtent l="0" t="0" r="0" b="0"/>
                <wp:wrapNone/>
                <wp:docPr id="88" name="Image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313809" cy="18430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3809" h="1843024">
                              <a:moveTo>
                                <a:pt x="3175" y="1839849"/>
                              </a:moveTo>
                              <a:lnTo>
                                <a:pt x="4310634" y="1839849"/>
                              </a:lnTo>
                              <a:lnTo>
                                <a:pt x="4310634" y="3175"/>
                              </a:lnTo>
                              <a:lnTo>
                                <a:pt x="3175" y="3175"/>
                              </a:lnTo>
                              <a:lnTo>
                                <a:pt x="3175" y="1839849"/>
                              </a:lnTo>
                            </a:path>
                          </a:pathLst>
                        </a:custGeom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000000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Image88" o:spid="_x0000_s1026" o:spt="100" style="position:absolute;left:0pt;margin-left:148pt;margin-top:-63.15pt;height:145.1pt;width:339.65pt;mso-position-horizontal-relative:page;z-index:251660288;mso-width-relative:page;mso-height-relative:page;" filled="f" stroked="t" coordsize="4313809,1843024" o:gfxdata="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Lw7yXaAAAADAEAAA8A&#10;AAAAAAAAAQAgAAAAIgAAAGRycy9kb3ducmV2LnhtbFBLAQIUABQAAAAIAIdO4kDll/2/TgIAADIF&#10;AAAOAAAAAAAAAAEAIAAAACkBAABkcnMvZTJvRG9jLnhtbFBLBQYAAAAABgAGAFkBAADpBQAAAAA=&#10;" path="m3175,1839849l4310634,1839849,4310634,3175,3175,3175,3175,1839849e">
                <v:fill on="f" focussize="0,0"/>
                <v:stroke weight="0.5pt" color="#000000" miterlimit="10" joinstyle="miter"/>
                <v:imagedata o:title=""/>
                <o:lock v:ext="edit" aspectratio="t"/>
              </v:shape>
            </w:pict>
          </mc:Fallback>
        </mc:AlternateConten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1885950</wp:posOffset>
            </wp:positionH>
            <wp:positionV relativeFrom="paragraph">
              <wp:posOffset>-795655</wp:posOffset>
            </wp:positionV>
            <wp:extent cx="4300855" cy="1830070"/>
            <wp:effectExtent l="0" t="0" r="0" b="0"/>
            <wp:wrapNone/>
            <wp:docPr id="90" name="Imag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90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1109" cy="1830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063E2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150A99F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C7A643E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1C33B96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CE8A420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0D9A54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2D04B36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F68DF21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DDCB72D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F813E4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960ABF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A5C23E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E7E805D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13B985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957A9C5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CD3A181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2E734A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D1B34FB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A9CF6B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853763D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DA8B1D2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4D2CA9D">
      <w:pPr>
        <w:widowControl w:val="0"/>
        <w:kinsoku w:val="0"/>
        <w:autoSpaceDE w:val="0"/>
        <w:autoSpaceDN w:val="0"/>
        <w:adjustRightInd w:val="0"/>
        <w:spacing w:before="0" w:after="0" w:line="446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247650</wp:posOffset>
                </wp:positionV>
                <wp:extent cx="5972175" cy="18415"/>
                <wp:effectExtent l="0" t="0" r="0" b="0"/>
                <wp:wrapNone/>
                <wp:docPr id="114" name="Image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0" name="任意多边形 20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1" name="任意多边形 21"/>
                        <wps:cNvSpPr/>
                        <wps:spPr>
                          <a:xfrm>
                            <a:off x="4569841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2" name="任意多边形 22"/>
                        <wps:cNvSpPr/>
                        <wps:spPr>
                          <a:xfrm>
                            <a:off x="4588129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114" o:spid="_x0000_s1026" o:spt="203" style="position:absolute;left:0pt;margin-left:66.6pt;margin-top:19.5pt;height:1.45pt;width:470.25pt;mso-position-horizontal-relative:page;z-index:251660288;mso-width-relative:page;mso-height-relative:page;" coordsize="5972175,18415" editas="canvas" o:gfxdata="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NljcdtoAAAAKAQAADwAAAAAAAAABACAAAAAiAAAAZHJz&#10;L2Rvd25yZXYueG1sUEsBAhQAFAAAAAgAh07iQAgOyh7mAgAAcgsAAA4AAAAAAAAAAQAgAAAAKQEA&#10;AGRycy9lMm9Eb2MueG1sUEsFBgAAAAAGAAYAWQEAAIEGAAAAAA==&#10;">
                <o:lock v:ext="edit" aspectratio="f"/>
                <v:shape id="Image114" o:spid="_x0000_s1026" style="position:absolute;left:0;top:0;height:18415;width:5972175;" filled="f" stroked="f" coordsize="21600,21600" o:gfxdata="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2WNx22gAAAAoBAAAPAAAAAAAAAAEAIAAAACIAAABkcnMvZG93bnJldi54bWxQ&#10;SwECFAAUAAAACACHTuJAUiiEPKACAAC7CgAADgAAAAAAAAABACAAAAApAQAAZHJzL2Uyb0RvYy54&#10;bWxQSwUGAAAAAAYABgBZAQAAOwY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Hzbl9NkAAAAK&#10;AQAADwAAAAAAAAABACAAAAAiAAAAZHJzL2Rvd25yZXYueG1sUEsBAhQAFAAAAAgAh07iQNEt9KIb&#10;AgAAqQQAAA4AAAAAAAAAAQAgAAAAKAEAAGRycy9lMm9Eb2MueG1sUEsFBgAAAAAGAAYAWQEAALUF&#10;AAAAAA==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841;top:0;height:18288;width:18288;" fillcolor="#E36C0A" filled="t" stroked="f" coordsize="18288,18288" o:gfxdata="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KWCCfdoA&#10;AAAKAQAADwAAAAAAAAABACAAAAAiAAAAZHJzL2Rvd25yZXYueG1sUEsBAhQAFAAAAAgAh07iQHaU&#10;jUYdAgAApwQAAA4AAAAAAAAAAQAgAAAAKQEAAGRycy9lMm9Eb2MueG1sUEsFBgAAAAAGAAYAWQEA&#10;ALgFAAAAAA=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129;top:0;height:18288;width:1384046;" fillcolor="#E36C0A" filled="t" stroked="f" coordsize="1384046,18288" o:gfxdata="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RqnUU&#10;1wAAAAoBAAAPAAAAAAAAAAEAIAAAACIAAABkcnMvZG93bnJldi54bWxQSwECFAAUAAAACACHTuJA&#10;oa9vjSICAACvBAAADgAAAAAAAAABACAAAAAmAQAAZHJzL2Uyb0RvYy54bWxQSwUGAAAAAAYABgBZ&#10;AQAAugUAAAAA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8C881AA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2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8</w:t>
      </w:r>
    </w:p>
    <w:p w14:paraId="486A1E17">
      <w:pPr>
        <w:sectPr>
          <w:type w:val="continuous"/>
          <w:pgSz w:w="12240" w:h="15840"/>
          <w:pgMar w:top="796" w:right="1101" w:bottom="401" w:left="1101" w:header="0" w:footer="0" w:gutter="0"/>
          <w:cols w:space="425" w:num="1"/>
        </w:sectPr>
      </w:pPr>
    </w:p>
    <w:p w14:paraId="573CA6B3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</w:p>
    <w:p w14:paraId="2274B63C">
      <w:pPr>
        <w:widowControl w:val="0"/>
        <w:kinsoku w:val="0"/>
        <w:autoSpaceDE w:val="0"/>
        <w:autoSpaceDN w:val="0"/>
        <w:adjustRightInd w:val="0"/>
        <w:spacing w:before="1" w:after="0" w:line="141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120" name="Image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3" name="任意多边形 23"/>
                        <wps:cNvSpPr/>
                        <wps:spPr>
                          <a:xfrm>
                            <a:off x="0" y="0"/>
                            <a:ext cx="4878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960" h="18288">
                                <a:moveTo>
                                  <a:pt x="0" y="18288"/>
                                </a:moveTo>
                                <a:lnTo>
                                  <a:pt x="4878960" y="18288"/>
                                </a:lnTo>
                                <a:lnTo>
                                  <a:pt x="4878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4" name="任意多边形 24"/>
                        <wps:cNvSpPr/>
                        <wps:spPr>
                          <a:xfrm>
                            <a:off x="486976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5" name="任意多边形 25"/>
                        <wps:cNvSpPr/>
                        <wps:spPr>
                          <a:xfrm>
                            <a:off x="488805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120" o:spid="_x0000_s1026" o:spt="203" style="position:absolute;left:0pt;margin-left:65.9pt;margin-top:4.1pt;height:1.45pt;width:479.6pt;mso-position-horizontal-relative:page;z-index:-251657216;mso-width-relative:page;mso-height-relative:page;" coordsize="6090920,18415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">
                <o:lock v:ext="edit" aspectratio="f"/>
                <v:shape id="Image120" o:spid="_x0000_s1026" style="position:absolute;left:0;top:0;height:18415;width:6090920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TYU+VdgAAAAJAQAADwAAAAAAAAABACAAAAAiAAAAZHJzL2Rvd25yZXYu&#10;eG1sUEsBAhQAFAAAAAgAh07iQMZOtXqmAgAAuwoAAA4AAAAAAAAAAQAgAAAAJwEAAGRycy9lMm9E&#10;b2MueG1sUEsFBgAAAAAGAAYAWQEAAD8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8960;" fillcolor="#E36C0A" filled="t" stroked="f" coordsize="4878960,18288" o:gfxdata="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Wned9YAAAAJAQAA&#10;DwAAAAAAAAABACAAAAAiAAAAZHJzL2Rvd25yZXYueG1sUEsBAhQAFAAAAAgAh07iQOlchi8bAgAA&#10;qQQAAA4AAAAAAAAAAQAgAAAAJQEAAGRycy9lMm9Eb2MueG1sUEsFBgAAAAAGAAYAWQEAALIFAAAA&#10;AA==&#10;" path="m0,18288l4878960,18288,4878960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69764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K72dDYAAAA&#10;CQEAAA8AAAAAAAAAAQAgAAAAIgAAAGRycy9kb3ducmV2LnhtbFBLAQIUABQAAAAIAIdO4kCHaeAI&#10;HQIAAKcEAAAOAAAAAAAAAAEAIAAAACcBAABkcnMvZTJvRG9jLnhtbFBLBQYAAAAABgAGAFkBAAC2&#10;BQAAAAA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05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8X+mM&#10;2AAAAAkBAAAPAAAAAAAAAAEAIAAAACIAAABkcnMvZG93bnJldi54bWxQSwECFAAUAAAACACHTuJA&#10;tuo4ZSECAACvBAAADgAAAAAAAAABACAAAAAnAQAAZHJzL2Uyb0RvYy54bWxQSwUGAAAAAAYABgBZ&#10;AQAAugUAAAAA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7830FC15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A98B5F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2F0FF5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52C433B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961F8D7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09C46A1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EB8EEF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D7C114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737F1C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20C20BD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72985E4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81331BB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1924050</wp:posOffset>
            </wp:positionH>
            <wp:positionV relativeFrom="paragraph">
              <wp:posOffset>-1421130</wp:posOffset>
            </wp:positionV>
            <wp:extent cx="4225290" cy="3049270"/>
            <wp:effectExtent l="0" t="0" r="0" b="0"/>
            <wp:wrapNone/>
            <wp:docPr id="134" name="Image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3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5036" cy="3049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1917700</wp:posOffset>
                </wp:positionH>
                <wp:positionV relativeFrom="paragraph">
                  <wp:posOffset>-1427480</wp:posOffset>
                </wp:positionV>
                <wp:extent cx="4237990" cy="3061970"/>
                <wp:effectExtent l="0" t="0" r="0" b="0"/>
                <wp:wrapNone/>
                <wp:docPr id="136" name="Image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237736" cy="3062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7736" h="3062097">
                              <a:moveTo>
                                <a:pt x="3175" y="3058922"/>
                              </a:moveTo>
                              <a:lnTo>
                                <a:pt x="4234561" y="3058922"/>
                              </a:lnTo>
                              <a:lnTo>
                                <a:pt x="4234561" y="3175"/>
                              </a:lnTo>
                              <a:lnTo>
                                <a:pt x="3175" y="3175"/>
                              </a:lnTo>
                              <a:lnTo>
                                <a:pt x="3175" y="3058922"/>
                              </a:lnTo>
                            </a:path>
                          </a:pathLst>
                        </a:custGeom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000000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Image136" o:spid="_x0000_s1026" o:spt="100" style="position:absolute;left:0pt;margin-left:151pt;margin-top:-112.4pt;height:241.1pt;width:333.7pt;mso-position-horizontal-relative:page;z-index:-251657216;mso-width-relative:page;mso-height-relative:page;" filled="f" stroked="t" coordsize="4237736,3062097" o:gfxdata="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m0+/S2QAAAAwBAAAPAAAA&#10;AAAAAAEAIAAAACIAAABkcnMvZG93bnJldi54bWxQSwECFAAUAAAACACHTuJAMs3FUU0CAAA0BQAA&#10;DgAAAAAAAAABACAAAAAoAQAAZHJzL2Uyb0RvYy54bWxQSwUGAAAAAAYABgBZAQAA5wUAAAAA&#10;" path="m3175,3058922l4234561,3058922,4234561,3175,3175,3175,3175,3058922e">
                <v:fill on="f" focussize="0,0"/>
                <v:stroke weight="0.5pt" color="#000000" miterlimit="10" joinstyle="miter"/>
                <v:imagedata o:title=""/>
                <o:lock v:ext="edit" aspectratio="t"/>
              </v:shape>
            </w:pict>
          </mc:Fallback>
        </mc:AlternateContent>
      </w:r>
    </w:p>
    <w:p w14:paraId="6ED4A544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284C981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A1D60C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CDA0ED1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26AD700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7723699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80F207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8CA32D3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BF15F5F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B18542B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FC12628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CE70DB6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0652DB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25C3B5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61B42BD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EC15410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D06B2EB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CE70E5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65CA743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E3DEA18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1889125</wp:posOffset>
                </wp:positionH>
                <wp:positionV relativeFrom="paragraph">
                  <wp:posOffset>-993140</wp:posOffset>
                </wp:positionV>
                <wp:extent cx="4286885" cy="2006600"/>
                <wp:effectExtent l="0" t="0" r="0" b="0"/>
                <wp:wrapNone/>
                <wp:docPr id="157" name="Image1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287012" cy="2006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7012" h="2006600">
                              <a:moveTo>
                                <a:pt x="3175" y="2003425"/>
                              </a:moveTo>
                              <a:lnTo>
                                <a:pt x="4283837" y="2003425"/>
                              </a:lnTo>
                              <a:lnTo>
                                <a:pt x="4283837" y="3175"/>
                              </a:lnTo>
                              <a:lnTo>
                                <a:pt x="3175" y="3175"/>
                              </a:lnTo>
                              <a:lnTo>
                                <a:pt x="3175" y="2003425"/>
                              </a:lnTo>
                            </a:path>
                          </a:pathLst>
                        </a:custGeom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000000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Image157" o:spid="_x0000_s1026" o:spt="100" style="position:absolute;left:0pt;margin-left:148.75pt;margin-top:-78.2pt;height:158pt;width:337.55pt;mso-position-horizontal-relative:page;z-index:-251657216;mso-width-relative:page;mso-height-relative:page;" filled="f" stroked="t" coordsize="4287012,2006600" o:gfxdata="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JGtHzYAAAADAEAAA8AAAAA&#10;AAAAAQAgAAAAIgAAAGRycy9kb3ducmV2LnhtbFBLAQIUABQAAAAIAIdO4kD/5546TQIAADQFAAAO&#10;AAAAAAAAAAEAIAAAACcBAABkcnMvZTJvRG9jLnhtbFBLBQYAAAAABgAGAFkBAADmBQAAAAA=&#10;" path="m3175,2003425l4283837,2003425,4283837,3175,3175,3175,3175,2003425e">
                <v:fill on="f" focussize="0,0"/>
                <v:stroke weight="0.5pt" color="#000000" miterlimit="10" joinstyle="miter"/>
                <v:imagedata o:title=""/>
                <o:lock v:ext="edit" aspectratio="t"/>
              </v:shape>
            </w:pict>
          </mc:Fallback>
        </mc:AlternateConten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1895475</wp:posOffset>
            </wp:positionH>
            <wp:positionV relativeFrom="paragraph">
              <wp:posOffset>-986790</wp:posOffset>
            </wp:positionV>
            <wp:extent cx="4274185" cy="1993900"/>
            <wp:effectExtent l="0" t="0" r="0" b="0"/>
            <wp:wrapNone/>
            <wp:docPr id="159" name="Image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15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312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B615E5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9AF38BA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1DD82BD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028688A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86E2E44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781E23D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5B8D3E0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268EA6C">
      <w:pPr>
        <w:widowControl w:val="0"/>
        <w:kinsoku w:val="0"/>
        <w:autoSpaceDE w:val="0"/>
        <w:autoSpaceDN w:val="0"/>
        <w:adjustRightInd w:val="0"/>
        <w:spacing w:before="0" w:after="0" w:line="25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13E8739">
      <w:pPr>
        <w:widowControl w:val="0"/>
        <w:kinsoku w:val="0"/>
        <w:autoSpaceDE w:val="0"/>
        <w:autoSpaceDN w:val="0"/>
        <w:adjustRightInd w:val="0"/>
        <w:spacing w:before="2" w:after="0" w:line="239" w:lineRule="auto"/>
        <w:ind w:left="338" w:right="0" w:firstLine="0"/>
        <w:jc w:val="left"/>
        <w:textAlignment w:val="baseline"/>
      </w:pP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2.2.1</w:t>
      </w:r>
      <w:r>
        <w:rPr>
          <w:rFonts w:ascii="Arial" w:hAnsi="Arial" w:eastAsia="Arial"/>
          <w:b/>
          <w:i w:val="0"/>
          <w:color w:val="000000"/>
          <w:spacing w:val="119"/>
          <w:w w:val="100"/>
          <w:kern w:val="0"/>
          <w:position w:val="0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SD</w:t>
      </w:r>
      <w:r>
        <w:rPr>
          <w:rFonts w:ascii="Arial" w:hAnsi="Arial" w:eastAsia="Arial"/>
          <w:b/>
          <w:i w:val="0"/>
          <w:color w:val="000000"/>
          <w:spacing w:val="-1"/>
          <w:w w:val="100"/>
          <w:kern w:val="0"/>
          <w:position w:val="0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卡</w:t>
      </w:r>
      <w:r>
        <w:rPr>
          <w:rFonts w:ascii="微软雅黑" w:hAnsi="微软雅黑" w:eastAsia="微软雅黑"/>
          <w:b/>
          <w:i w:val="0"/>
          <w:color w:val="000000"/>
          <w:spacing w:val="-1"/>
          <w:w w:val="100"/>
          <w:kern w:val="0"/>
          <w:position w:val="0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2.0</w:t>
      </w:r>
      <w:r>
        <w:rPr>
          <w:rFonts w:ascii="Arial" w:hAnsi="Arial" w:eastAsia="Arial"/>
          <w:b/>
          <w:i w:val="0"/>
          <w:color w:val="000000"/>
          <w:spacing w:val="-1"/>
          <w:w w:val="100"/>
          <w:kern w:val="0"/>
          <w:position w:val="0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版的初始化步骤</w:t>
      </w:r>
    </w:p>
    <w:p w14:paraId="788A9602">
      <w:pPr>
        <w:widowControl w:val="0"/>
        <w:kinsoku w:val="0"/>
        <w:autoSpaceDE w:val="0"/>
        <w:autoSpaceDN w:val="0"/>
        <w:adjustRightInd w:val="0"/>
        <w:spacing w:before="0" w:after="0" w:line="195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E049FFC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before="2" w:after="0" w:line="239" w:lineRule="auto"/>
        <w:ind w:left="698" w:right="0" w:hanging="36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上电后延时至少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74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clock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，等待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卡内部操作完成</w:t>
      </w:r>
    </w:p>
    <w:p w14:paraId="438CCC2C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before="1" w:after="0" w:line="239" w:lineRule="auto"/>
        <w:ind w:left="698" w:right="0" w:hanging="36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片选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CS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低电平选中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卡</w:t>
      </w:r>
    </w:p>
    <w:p w14:paraId="4A31F0D0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before="2" w:after="2" w:line="239" w:lineRule="auto"/>
        <w:ind w:left="698" w:right="0" w:hanging="36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-4"/>
          <w:w w:val="99"/>
          <w:kern w:val="0"/>
          <w:position w:val="0"/>
          <w:sz w:val="22"/>
          <w:szCs w:val="22"/>
        </w:rPr>
        <w:t>发送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3"/>
          <w:w w:val="99"/>
          <w:kern w:val="0"/>
          <w:position w:val="0"/>
          <w:sz w:val="22"/>
          <w:szCs w:val="22"/>
        </w:rPr>
        <w:t>CM</w:t>
      </w:r>
      <w:r>
        <w:rPr>
          <w:rFonts w:ascii="Calibri" w:hAnsi="Calibri" w:eastAsia="Calibri" w:cs="Calibri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D0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4"/>
          <w:w w:val="99"/>
          <w:kern w:val="0"/>
          <w:position w:val="0"/>
          <w:sz w:val="22"/>
          <w:szCs w:val="22"/>
        </w:rPr>
        <w:t>，需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4"/>
          <w:w w:val="100"/>
          <w:kern w:val="0"/>
          <w:position w:val="0"/>
          <w:sz w:val="22"/>
          <w:szCs w:val="22"/>
        </w:rPr>
        <w:t>要返回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0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x</w:t>
      </w:r>
      <w:r>
        <w:rPr>
          <w:rFonts w:ascii="Calibri" w:hAnsi="Calibri" w:eastAsia="Calibri" w:cs="Calibri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01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4"/>
          <w:w w:val="100"/>
          <w:kern w:val="0"/>
          <w:position w:val="0"/>
          <w:sz w:val="22"/>
          <w:szCs w:val="22"/>
        </w:rPr>
        <w:t>，进入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Idle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4"/>
          <w:w w:val="100"/>
          <w:kern w:val="0"/>
          <w:position w:val="0"/>
          <w:sz w:val="22"/>
          <w:szCs w:val="22"/>
        </w:rPr>
        <w:t>状态</w:t>
      </w:r>
    </w:p>
    <w:p w14:paraId="3F1D2A52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before="4" w:after="0" w:line="239" w:lineRule="auto"/>
        <w:ind w:left="698" w:right="331" w:hanging="36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为了区别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91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91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卡是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91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2.0</w:t>
      </w:r>
      <w:r>
        <w:rPr>
          <w:rFonts w:ascii="Calibri" w:hAnsi="Calibri" w:eastAsia="Calibri"/>
          <w:b w:val="0"/>
          <w:i w:val="0"/>
          <w:color w:val="000000"/>
          <w:spacing w:val="0"/>
          <w:w w:val="91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还是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91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1.0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，或是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91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MMC</w:t>
      </w:r>
      <w:r>
        <w:rPr>
          <w:rFonts w:ascii="Calibri" w:hAnsi="Calibri" w:eastAsia="Calibri"/>
          <w:b w:val="0"/>
          <w:i w:val="0"/>
          <w:color w:val="000000"/>
          <w:spacing w:val="0"/>
          <w:w w:val="91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卡，这里根据协议向上兼容的，首先发送只有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SD2.0</w:t>
      </w:r>
      <w:r>
        <w:rPr>
          <w:rFonts w:ascii="Calibri" w:hAnsi="Calibri" w:eastAsia="Calibri"/>
          <w:b w:val="0"/>
          <w:i w:val="0"/>
          <w:color w:val="000000"/>
          <w:spacing w:val="0"/>
          <w:w w:val="88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才有的命令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8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CMD8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，如果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8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CMD8</w:t>
      </w:r>
      <w:r>
        <w:rPr>
          <w:rFonts w:ascii="Calibri" w:hAnsi="Calibri" w:eastAsia="Calibri"/>
          <w:b w:val="0"/>
          <w:i w:val="0"/>
          <w:color w:val="000000"/>
          <w:spacing w:val="0"/>
          <w:w w:val="88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返回无错误，则初步判断为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8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2.0</w:t>
      </w:r>
      <w:r>
        <w:rPr>
          <w:rFonts w:ascii="Calibri" w:hAnsi="Calibri" w:eastAsia="Calibri"/>
          <w:b w:val="0"/>
          <w:i w:val="0"/>
          <w:color w:val="000000"/>
          <w:spacing w:val="0"/>
          <w:w w:val="88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卡，进一步循环发送命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令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91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CMD55+ACMD41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，直到返回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91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0x00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，确定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91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SD2.0</w:t>
      </w:r>
      <w:r>
        <w:rPr>
          <w:rFonts w:ascii="Calibri" w:hAnsi="Calibri" w:eastAsia="Calibri"/>
          <w:b w:val="0"/>
          <w:i w:val="0"/>
          <w:color w:val="000000"/>
          <w:spacing w:val="0"/>
          <w:w w:val="91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</w:t>
      </w:r>
    </w:p>
    <w:p w14:paraId="69E5B2CB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before="0" w:after="0" w:line="240" w:lineRule="auto"/>
        <w:ind w:left="698" w:right="113" w:hanging="36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如果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5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CMD8</w:t>
      </w:r>
      <w:r>
        <w:rPr>
          <w:rFonts w:ascii="Calibri" w:hAnsi="Calibri" w:eastAsia="Calibri"/>
          <w:b w:val="0"/>
          <w:i w:val="0"/>
          <w:color w:val="000000"/>
          <w:spacing w:val="0"/>
          <w:w w:val="85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返回错误则判断为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5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1.0</w:t>
      </w:r>
      <w:r>
        <w:rPr>
          <w:rFonts w:ascii="Calibri" w:hAnsi="Calibri" w:eastAsia="Calibri"/>
          <w:b w:val="0"/>
          <w:i w:val="0"/>
          <w:color w:val="000000"/>
          <w:spacing w:val="0"/>
          <w:w w:val="85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卡还是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5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MMC</w:t>
      </w:r>
      <w:r>
        <w:rPr>
          <w:rFonts w:ascii="Calibri" w:hAnsi="Calibri" w:eastAsia="Calibri"/>
          <w:b w:val="0"/>
          <w:i w:val="0"/>
          <w:color w:val="000000"/>
          <w:spacing w:val="0"/>
          <w:w w:val="85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卡，循环发送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5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CMD55+ACMD41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，返回无错误，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则为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7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SD1.0</w:t>
      </w:r>
      <w:r>
        <w:rPr>
          <w:rFonts w:ascii="Calibri" w:hAnsi="Calibri" w:eastAsia="Calibri"/>
          <w:b w:val="0"/>
          <w:i w:val="0"/>
          <w:color w:val="000000"/>
          <w:spacing w:val="0"/>
          <w:w w:val="87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卡，到此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7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SD1.0</w:t>
      </w:r>
      <w:r>
        <w:rPr>
          <w:rFonts w:ascii="Calibri" w:hAnsi="Calibri" w:eastAsia="Calibri"/>
          <w:b w:val="0"/>
          <w:i w:val="0"/>
          <w:color w:val="000000"/>
          <w:spacing w:val="0"/>
          <w:w w:val="87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卡初始成功，如果在一定的循环次数下，返回为错误，则进一步发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送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CMD1</w:t>
      </w:r>
      <w:r>
        <w:rPr>
          <w:rFonts w:ascii="Calibri" w:hAnsi="Calibri" w:eastAsia="Calibri"/>
          <w:b w:val="0"/>
          <w:i w:val="0"/>
          <w:color w:val="000000"/>
          <w:spacing w:val="0"/>
          <w:w w:val="8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进行初始化，如果返回无错误，则确定为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MMC</w:t>
      </w:r>
      <w:r>
        <w:rPr>
          <w:rFonts w:ascii="Calibri" w:hAnsi="Calibri" w:eastAsia="Calibri"/>
          <w:b w:val="0"/>
          <w:i w:val="0"/>
          <w:color w:val="000000"/>
          <w:spacing w:val="0"/>
          <w:w w:val="8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卡，如果在一定的次数下，返回为错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误，则不能识别该卡，初始化结束。（通过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CMD16</w:t>
      </w:r>
      <w:r>
        <w:rPr>
          <w:rFonts w:ascii="Calibri" w:hAnsi="Calibri" w:eastAsia="Calibri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可以改变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卡一次性读写的长度）</w:t>
      </w:r>
    </w:p>
    <w:p w14:paraId="1BB10067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before="2" w:after="0" w:line="239" w:lineRule="auto"/>
        <w:ind w:left="610" w:right="0" w:hanging="271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CS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拉高</w:t>
      </w:r>
    </w:p>
    <w:p w14:paraId="6EC9E65D">
      <w:pPr>
        <w:widowControl w:val="0"/>
        <w:kinsoku w:val="0"/>
        <w:autoSpaceDE w:val="0"/>
        <w:autoSpaceDN w:val="0"/>
        <w:adjustRightInd w:val="0"/>
        <w:spacing w:before="0" w:after="0" w:line="174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81915</wp:posOffset>
                </wp:positionV>
                <wp:extent cx="5972175" cy="18415"/>
                <wp:effectExtent l="0" t="0" r="0" b="0"/>
                <wp:wrapNone/>
                <wp:docPr id="178" name="Image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6" name="任意多边形 26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7" name="任意多边形 27"/>
                        <wps:cNvSpPr/>
                        <wps:spPr>
                          <a:xfrm>
                            <a:off x="4569841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8" name="任意多边形 28"/>
                        <wps:cNvSpPr/>
                        <wps:spPr>
                          <a:xfrm>
                            <a:off x="4588129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178" o:spid="_x0000_s1026" o:spt="203" style="position:absolute;left:0pt;margin-left:66.6pt;margin-top:6.45pt;height:1.45pt;width:470.25pt;mso-position-horizontal-relative:page;z-index:251660288;mso-width-relative:page;mso-height-relative:page;" coordsize="5972175,18415" editas="canvas" o:gfxdata="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0OM9WdoAAAAKAQAADwAAAAAAAAABACAAAAAi&#10;AAAAZHJzL2Rvd25yZXYueG1sUEsBAhQAFAAAAAgAh07iQIIwROXsAgAAcgsAAA4AAAAAAAAAAQAg&#10;AAAAKQEAAGRycy9lMm9Eb2MueG1sUEsFBgAAAAAGAAYAWQEAAIcGAAAAAA==&#10;">
                <o:lock v:ext="edit" aspectratio="f"/>
                <v:shape id="Image178" o:spid="_x0000_s1026" style="position:absolute;left:0;top:0;height:18415;width:5972175;" filled="f" stroked="f" coordsize="21600,21600" o:gfxdata="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Q4z1Z2gAAAAoBAAAPAAAAAAAAAAEAIAAAACIAAABkcnMvZG93bnJl&#10;di54bWxQSwECFAAUAAAACACHTuJARdoY0qYCAAC7CgAADgAAAAAAAAABACAAAAApAQAAZHJzL2Uy&#10;b0RvYy54bWxQSwUGAAAAAAYABgBZAQAAQQY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Y0E29gAAAAK&#10;AQAADwAAAAAAAAABACAAAAAiAAAAZHJzL2Rvd25yZXYueG1sUEsBAhQAFAAAAAgAh07iQFFA1c8c&#10;AgAAqQQAAA4AAAAAAAAAAQAgAAAAJwEAAGRycy9lMm9Eb2MueG1sUEsFBgAAAAAGAAYAWQEAALUF&#10;AAAAAA==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841;top:0;height:18288;width:18288;" fillcolor="#E36C0A" filled="t" stroked="f" coordsize="18288,18288" o:gfxdata="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9tjUtkA&#10;AAAKAQAADwAAAAAAAAABACAAAAAiAAAAZHJzL2Rvd25yZXYueG1sUEsBAhQAFAAAAAgAh07iQC39&#10;bnYeAgAApwQAAA4AAAAAAAAAAQAgAAAAKAEAAGRycy9lMm9Eb2MueG1sUEsFBgAAAAAGAAYAWQEA&#10;ALgFAAAAAA=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129;top:0;height:18288;width:1384046;" fillcolor="#E36C0A" filled="t" stroked="f" coordsize="1384046,18288" o:gfxdata="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cRlDvW&#10;AAAACgEAAA8AAAAAAAAAAQAgAAAAIgAAAGRycy9kb3ducmV2LnhtbFBLAQIUABQAAAAIAIdO4kC1&#10;9trlIgIAAK8EAAAOAAAAAAAAAAEAIAAAACUBAABkcnMvZTJvRG9jLnhtbFBLBQYAAAAABgAGAFkB&#10;AAC5BQAAAAA=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66549451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3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8</w:t>
      </w:r>
    </w:p>
    <w:p w14:paraId="6A05622A">
      <w:pPr>
        <w:sectPr>
          <w:type w:val="continuous"/>
          <w:pgSz w:w="12240" w:h="15840"/>
          <w:pgMar w:top="796" w:right="1101" w:bottom="401" w:left="1101" w:header="0" w:footer="0" w:gutter="0"/>
          <w:cols w:space="425" w:num="1"/>
        </w:sectPr>
      </w:pPr>
    </w:p>
    <w:p w14:paraId="389D88D3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  <w:outlineLvl w:val="3"/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</w:p>
    <w:p w14:paraId="66C92E04">
      <w:pPr>
        <w:widowControl w:val="0"/>
        <w:kinsoku w:val="0"/>
        <w:autoSpaceDE w:val="0"/>
        <w:autoSpaceDN w:val="0"/>
        <w:adjustRightInd w:val="0"/>
        <w:spacing w:before="0" w:after="0" w:line="295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184" name="Image1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9" name="任意多边形 29"/>
                        <wps:cNvSpPr/>
                        <wps:spPr>
                          <a:xfrm>
                            <a:off x="0" y="0"/>
                            <a:ext cx="4878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960" h="18288">
                                <a:moveTo>
                                  <a:pt x="0" y="18288"/>
                                </a:moveTo>
                                <a:lnTo>
                                  <a:pt x="4878960" y="18288"/>
                                </a:lnTo>
                                <a:lnTo>
                                  <a:pt x="4878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0" name="任意多边形 30"/>
                        <wps:cNvSpPr/>
                        <wps:spPr>
                          <a:xfrm>
                            <a:off x="486976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1" name="任意多边形 31"/>
                        <wps:cNvSpPr/>
                        <wps:spPr>
                          <a:xfrm>
                            <a:off x="488805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184" o:spid="_x0000_s1026" o:spt="203" style="position:absolute;left:0pt;margin-left:65.9pt;margin-top:4.1pt;height:1.45pt;width:479.6pt;mso-position-horizontal-relative:page;z-index:-251657216;mso-width-relative:page;mso-height-relative:page;" coordsize="6090920,18415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AAAAAGRycy9QSwECFAAUAAAACACHTuJATYU+VdgAAAAJAQAADwAAAAAAAAAB&#10;ACAAAAAiAAAAZHJzL2Rvd25yZXYueG1sUEsBAhQAFAAAAAgAh07iQF+DYez0AgAAcgsAAA4AAAAA&#10;AAAAAQAgAAAAJwEAAGRycy9lMm9Eb2MueG1sUEsFBgAAAAAGAAYAWQEAAI0GAAAAAA==&#10;">
                <o:lock v:ext="edit" aspectratio="f"/>
                <v:shape id="Image184" o:spid="_x0000_s1026" style="position:absolute;left:0;top:0;height:18415;width:6090920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TYU+VdgAAAAJAQAADwAAAAAAAAABACAAAAAiAAAAZHJzL2Rvd25yZXYu&#10;eG1sUEsBAhQAFAAAAAgAh07iQB7/7UmmAgAAuwoAAA4AAAAAAAAAAQAgAAAAJwEAAGRycy9lMm9E&#10;b2MueG1sUEsFBgAAAAAGAAYAWQEAAD8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8960;" fillcolor="#E36C0A" filled="t" stroked="f" coordsize="4878960,18288" o:gfxdata="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Wned9YAAAAJAQAA&#10;DwAAAAAAAAABACAAAAAiAAAAZHJzL2Rvd25yZXYueG1sUEsBAhQAFAAAAAgAh07iQGnq5ZgbAgAA&#10;qQQAAA4AAAAAAAAAAQAgAAAAJQEAAGRycy9lMm9Eb2MueG1sUEsFBgAAAAAGAAYAWQEAALIFAAAA&#10;AA==&#10;" path="m0,18288l4878960,18288,4878960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69764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K72dDYAAAA&#10;CQEAAA8AAAAAAAAAAQAgAAAAIgAAAGRycy9kb3ducmV2LnhtbFBLAQIUABQAAAAIAIdO4kBzyglZ&#10;HQIAAKcEAAAOAAAAAAAAAAEAIAAAACcBAABkcnMvZTJvRG9jLnhtbFBLBQYAAAAABgAGAFkBAAC2&#10;BQAAAAA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05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8X+mM&#10;2AAAAAkBAAAPAAAAAAAAAAEAIAAAACIAAABkcnMvZG93bnJldi54bWxQSwECFAAUAAAACACHTuJA&#10;xJViXCECAACvBAAADgAAAAAAAAABACAAAAAnAQAAZHJzL2Uyb0RvYy54bWxQSwUGAAAAAAYABgBZ&#10;AQAAugUAAAAA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0D56B4A2">
      <w:pPr>
        <w:widowControl w:val="0"/>
        <w:kinsoku w:val="0"/>
        <w:autoSpaceDE w:val="0"/>
        <w:autoSpaceDN w:val="0"/>
        <w:adjustRightInd w:val="0"/>
        <w:spacing w:before="2" w:after="0" w:line="239" w:lineRule="auto"/>
        <w:ind w:left="338" w:right="0" w:firstLine="0"/>
        <w:jc w:val="left"/>
        <w:textAlignment w:val="baseline"/>
        <w:outlineLvl w:val="3"/>
      </w:pP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2.2.2</w:t>
      </w:r>
      <w:r>
        <w:rPr>
          <w:rFonts w:ascii="Arial" w:hAnsi="Arial" w:eastAsia="Arial"/>
          <w:b/>
          <w:i w:val="0"/>
          <w:color w:val="000000"/>
          <w:spacing w:val="119"/>
          <w:w w:val="100"/>
          <w:kern w:val="0"/>
          <w:position w:val="0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SD</w:t>
      </w:r>
      <w:r>
        <w:rPr>
          <w:rFonts w:ascii="Arial" w:hAnsi="Arial" w:eastAsia="Arial"/>
          <w:b/>
          <w:i w:val="0"/>
          <w:color w:val="000000"/>
          <w:spacing w:val="-1"/>
          <w:w w:val="100"/>
          <w:kern w:val="0"/>
          <w:position w:val="0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卡的读步骤</w:t>
      </w:r>
    </w:p>
    <w:p w14:paraId="7AB49E98">
      <w:pPr>
        <w:widowControl w:val="0"/>
        <w:kinsoku w:val="0"/>
        <w:autoSpaceDE w:val="0"/>
        <w:autoSpaceDN w:val="0"/>
        <w:adjustRightInd w:val="0"/>
        <w:spacing w:before="1" w:after="0" w:line="195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9A143F5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after="0" w:line="239" w:lineRule="auto"/>
        <w:ind w:left="338" w:right="0" w:firstLine="0"/>
        <w:jc w:val="left"/>
        <w:textAlignment w:val="baseline"/>
      </w:pPr>
      <w:r>
        <w:rPr>
          <w:rFonts w:ascii="Arial" w:hAnsi="Arial" w:eastAsia="Arial"/>
          <w:b w:val="0"/>
          <w:i w:val="0"/>
          <w:color w:val="000000"/>
          <w:spacing w:val="78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8"/>
          <w:w w:val="99"/>
          <w:kern w:val="0"/>
          <w:position w:val="0"/>
          <w:sz w:val="22"/>
          <w:szCs w:val="22"/>
        </w:rPr>
        <w:t>发送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6"/>
          <w:w w:val="99"/>
          <w:kern w:val="0"/>
          <w:position w:val="0"/>
          <w:sz w:val="22"/>
          <w:szCs w:val="22"/>
        </w:rPr>
        <w:t>CM</w:t>
      </w:r>
      <w:r>
        <w:rPr>
          <w:rFonts w:ascii="Calibri" w:hAnsi="Calibri" w:eastAsia="Calibri" w:cs="Calibri"/>
          <w:b w:val="0"/>
          <w:i w:val="0"/>
          <w:color w:val="000000"/>
          <w:spacing w:val="-5"/>
          <w:w w:val="99"/>
          <w:kern w:val="0"/>
          <w:position w:val="0"/>
          <w:sz w:val="22"/>
          <w:szCs w:val="22"/>
        </w:rPr>
        <w:t>D</w:t>
      </w:r>
      <w:r>
        <w:rPr>
          <w:rFonts w:ascii="Calibri" w:hAnsi="Calibri" w:eastAsia="Calibri" w:cs="Calibri"/>
          <w:b w:val="0"/>
          <w:i w:val="0"/>
          <w:color w:val="000000"/>
          <w:spacing w:val="-4"/>
          <w:w w:val="99"/>
          <w:kern w:val="0"/>
          <w:position w:val="0"/>
          <w:sz w:val="22"/>
          <w:szCs w:val="22"/>
        </w:rPr>
        <w:t>17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8"/>
          <w:w w:val="99"/>
          <w:kern w:val="0"/>
          <w:position w:val="0"/>
          <w:sz w:val="22"/>
          <w:szCs w:val="22"/>
        </w:rPr>
        <w:t>（单块）或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4"/>
          <w:w w:val="99"/>
          <w:kern w:val="0"/>
          <w:position w:val="0"/>
          <w:sz w:val="22"/>
          <w:szCs w:val="22"/>
        </w:rPr>
        <w:t>C</w:t>
      </w:r>
      <w:r>
        <w:rPr>
          <w:rFonts w:ascii="Calibri" w:hAnsi="Calibri" w:eastAsia="Calibri" w:cs="Calibri"/>
          <w:b w:val="0"/>
          <w:i w:val="0"/>
          <w:color w:val="000000"/>
          <w:spacing w:val="-7"/>
          <w:w w:val="99"/>
          <w:kern w:val="0"/>
          <w:position w:val="0"/>
          <w:sz w:val="22"/>
          <w:szCs w:val="22"/>
        </w:rPr>
        <w:t>M</w:t>
      </w:r>
      <w:r>
        <w:rPr>
          <w:rFonts w:ascii="Calibri" w:hAnsi="Calibri" w:eastAsia="Calibri" w:cs="Calibri"/>
          <w:b w:val="0"/>
          <w:i w:val="0"/>
          <w:color w:val="000000"/>
          <w:spacing w:val="-5"/>
          <w:w w:val="99"/>
          <w:kern w:val="0"/>
          <w:position w:val="0"/>
          <w:sz w:val="22"/>
          <w:szCs w:val="22"/>
        </w:rPr>
        <w:t>D</w:t>
      </w:r>
      <w:r>
        <w:rPr>
          <w:rFonts w:ascii="Calibri" w:hAnsi="Calibri" w:eastAsia="Calibri" w:cs="Calibri"/>
          <w:b w:val="0"/>
          <w:i w:val="0"/>
          <w:color w:val="000000"/>
          <w:spacing w:val="-4"/>
          <w:w w:val="99"/>
          <w:kern w:val="0"/>
          <w:position w:val="0"/>
          <w:sz w:val="22"/>
          <w:szCs w:val="22"/>
        </w:rPr>
        <w:t>18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8"/>
          <w:w w:val="99"/>
          <w:kern w:val="0"/>
          <w:position w:val="0"/>
          <w:sz w:val="22"/>
          <w:szCs w:val="22"/>
        </w:rPr>
        <w:t>（多块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8"/>
          <w:w w:val="100"/>
          <w:kern w:val="0"/>
          <w:position w:val="0"/>
          <w:sz w:val="22"/>
          <w:szCs w:val="22"/>
        </w:rPr>
        <w:t>）读命令，返回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4"/>
          <w:w w:val="100"/>
          <w:kern w:val="0"/>
          <w:position w:val="0"/>
          <w:sz w:val="22"/>
          <w:szCs w:val="22"/>
        </w:rPr>
        <w:t>0X00</w:t>
      </w:r>
    </w:p>
    <w:p w14:paraId="267EAEB2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3" w:after="0" w:line="239" w:lineRule="auto"/>
        <w:ind w:left="778" w:right="2883" w:hanging="439"/>
        <w:jc w:val="left"/>
        <w:textAlignment w:val="baseline"/>
      </w:pPr>
      <w:r>
        <w:rPr>
          <w:rFonts w:ascii="Arial" w:hAnsi="Arial" w:eastAsia="Arial"/>
          <w:b w:val="0"/>
          <w:i w:val="0"/>
          <w:color w:val="000000"/>
          <w:spacing w:val="78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接收数据开始令牌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fe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（或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fc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）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+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正式数据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512B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y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t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e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+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CRC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校验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2B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ytes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默认正式传输的数据长度是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512B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ytes</w:t>
      </w:r>
    </w:p>
    <w:p w14:paraId="1DB42AAE">
      <w:pPr>
        <w:widowControl w:val="0"/>
        <w:kinsoku w:val="0"/>
        <w:autoSpaceDE w:val="0"/>
        <w:autoSpaceDN w:val="0"/>
        <w:adjustRightInd w:val="0"/>
        <w:spacing w:before="0" w:after="0" w:line="428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98D6136">
      <w:pPr>
        <w:widowControl w:val="0"/>
        <w:kinsoku w:val="0"/>
        <w:autoSpaceDE w:val="0"/>
        <w:autoSpaceDN w:val="0"/>
        <w:adjustRightInd w:val="0"/>
        <w:spacing w:before="1" w:after="0" w:line="239" w:lineRule="auto"/>
        <w:ind w:left="338" w:right="0" w:firstLine="0"/>
        <w:jc w:val="left"/>
        <w:textAlignment w:val="baseline"/>
        <w:outlineLvl w:val="3"/>
      </w:pP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2.2.3</w:t>
      </w:r>
      <w:r>
        <w:rPr>
          <w:rFonts w:ascii="Arial" w:hAnsi="Arial" w:eastAsia="Arial"/>
          <w:b/>
          <w:i w:val="0"/>
          <w:color w:val="000000"/>
          <w:spacing w:val="119"/>
          <w:w w:val="100"/>
          <w:kern w:val="0"/>
          <w:position w:val="0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SD</w:t>
      </w:r>
      <w:r>
        <w:rPr>
          <w:rFonts w:ascii="Arial" w:hAnsi="Arial" w:eastAsia="Arial"/>
          <w:b/>
          <w:i w:val="0"/>
          <w:color w:val="000000"/>
          <w:spacing w:val="-1"/>
          <w:w w:val="100"/>
          <w:kern w:val="0"/>
          <w:position w:val="0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卡的写步骤</w:t>
      </w:r>
    </w:p>
    <w:p w14:paraId="370CB627">
      <w:pPr>
        <w:widowControl w:val="0"/>
        <w:kinsoku w:val="0"/>
        <w:autoSpaceDE w:val="0"/>
        <w:autoSpaceDN w:val="0"/>
        <w:adjustRightInd w:val="0"/>
        <w:spacing w:before="2" w:after="0" w:line="195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A5D6036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before="1" w:after="0" w:line="239" w:lineRule="auto"/>
        <w:ind w:left="698" w:right="0" w:hanging="36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发送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69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CMD24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（单块）或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69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CMD25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（多块）写命令，返回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69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0X00</w:t>
      </w:r>
    </w:p>
    <w:p w14:paraId="0685C1CB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before="1" w:after="2" w:line="239" w:lineRule="auto"/>
        <w:ind w:left="698" w:right="0" w:hanging="36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发送数据开始令牌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fe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（或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fc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）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+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正式数据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512B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y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t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e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+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CRC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校验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2B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ytes</w:t>
      </w:r>
    </w:p>
    <w:p w14:paraId="43ED4621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before="3" w:after="0" w:line="239" w:lineRule="auto"/>
        <w:ind w:left="698" w:right="0" w:hanging="36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连续读直到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读到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8’bxxx00101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表示写成功</w:t>
      </w:r>
    </w:p>
    <w:p w14:paraId="14EB7CA2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before="1" w:after="0" w:line="239" w:lineRule="auto"/>
        <w:ind w:left="698" w:right="0" w:hanging="36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继续读进行忙检测，读到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5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0x00</w:t>
      </w:r>
      <w:r>
        <w:rPr>
          <w:rFonts w:ascii="Calibri" w:hAnsi="Calibri" w:eastAsia="Calibri"/>
          <w:b w:val="0"/>
          <w:i w:val="0"/>
          <w:color w:val="000000"/>
          <w:spacing w:val="0"/>
          <w:w w:val="75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表示正忙，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0xff</w:t>
      </w:r>
      <w:r>
        <w:rPr>
          <w:rFonts w:ascii="Calibri" w:hAnsi="Calibri" w:eastAsia="Calibri"/>
          <w:b w:val="0"/>
          <w:i w:val="0"/>
          <w:color w:val="000000"/>
          <w:spacing w:val="0"/>
          <w:w w:val="75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表示写操作完成</w:t>
      </w:r>
    </w:p>
    <w:p w14:paraId="3997244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B3A568F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11D29A6">
      <w:pPr>
        <w:widowControl w:val="0"/>
        <w:kinsoku w:val="0"/>
        <w:autoSpaceDE w:val="0"/>
        <w:autoSpaceDN w:val="0"/>
        <w:adjustRightInd w:val="0"/>
        <w:spacing w:before="0" w:after="0" w:line="246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1267D78">
      <w:pPr>
        <w:widowControl w:val="0"/>
        <w:kinsoku w:val="0"/>
        <w:autoSpaceDE w:val="0"/>
        <w:autoSpaceDN w:val="0"/>
        <w:adjustRightInd w:val="0"/>
        <w:spacing w:before="0" w:after="124" w:line="240" w:lineRule="auto"/>
        <w:ind w:left="338" w:right="0" w:firstLine="0"/>
        <w:jc w:val="left"/>
        <w:textAlignment w:val="baseline"/>
      </w:pPr>
      <w:r>
        <w:rPr>
          <w:rFonts w:ascii="Arial" w:hAnsi="Arial" w:eastAsia="Arial" w:cs="Arial"/>
          <w:b/>
          <w:i w:val="0"/>
          <w:color w:val="000000"/>
          <w:spacing w:val="29"/>
          <w:w w:val="100"/>
          <w:kern w:val="0"/>
          <w:position w:val="0"/>
          <w:sz w:val="31"/>
          <w:szCs w:val="31"/>
        </w:rPr>
        <w:t>3</w:t>
      </w:r>
      <w:r>
        <w:rPr>
          <w:rFonts w:ascii="Arial" w:hAnsi="Arial" w:eastAsia="Arial"/>
          <w:b/>
          <w:i w:val="0"/>
          <w:color w:val="000000"/>
          <w:spacing w:val="432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2"/>
          <w:w w:val="99"/>
          <w:kern w:val="0"/>
          <w:position w:val="0"/>
          <w:sz w:val="31"/>
          <w:szCs w:val="31"/>
        </w:rPr>
        <w:t>程序设计</w:t>
      </w:r>
    </w:p>
    <w:p w14:paraId="0724AB2A">
      <w:pPr>
        <w:widowControl w:val="0"/>
        <w:kinsoku w:val="0"/>
        <w:autoSpaceDE w:val="0"/>
        <w:autoSpaceDN w:val="0"/>
        <w:adjustRightInd w:val="0"/>
        <w:spacing w:before="125" w:after="59" w:line="240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程序中主要使用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spi_mast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er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模块，这个模块完成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SPI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一个字节的读写，在其他实验中已经讲</w:t>
      </w:r>
    </w:p>
    <w:p w14:paraId="090EF1F5">
      <w:pPr>
        <w:widowControl w:val="0"/>
        <w:kinsoku w:val="0"/>
        <w:autoSpaceDE w:val="0"/>
        <w:autoSpaceDN w:val="0"/>
        <w:adjustRightInd w:val="0"/>
        <w:spacing w:before="59" w:after="0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99"/>
          <w:kern w:val="0"/>
          <w:position w:val="0"/>
          <w:sz w:val="22"/>
          <w:szCs w:val="22"/>
        </w:rPr>
        <w:t>解。</w:t>
      </w:r>
    </w:p>
    <w:p w14:paraId="556DF122">
      <w:pPr>
        <w:widowControl w:val="0"/>
        <w:kinsoku w:val="0"/>
        <w:autoSpaceDE w:val="0"/>
        <w:autoSpaceDN w:val="0"/>
        <w:adjustRightInd w:val="0"/>
        <w:spacing w:before="2" w:after="0" w:line="265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2D22841">
      <w:pPr>
        <w:widowControl w:val="0"/>
        <w:kinsoku w:val="0"/>
        <w:autoSpaceDE w:val="0"/>
        <w:autoSpaceDN w:val="0"/>
        <w:adjustRightInd w:val="0"/>
        <w:spacing w:before="2" w:after="0" w:line="258" w:lineRule="auto"/>
        <w:ind w:left="338" w:right="531" w:firstLine="439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sd_card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_cmd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模块主要实验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卡基本命令操作，还有上电初始化的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88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个周期的时钟，数据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块的读写，状态机如下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。</w:t>
      </w:r>
    </w:p>
    <w:p w14:paraId="5677A58D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781071B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4C57D3F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41BF0D1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880E662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119B5EA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E922378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5433978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28D186B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1212850</wp:posOffset>
            </wp:positionH>
            <wp:positionV relativeFrom="paragraph">
              <wp:posOffset>-953770</wp:posOffset>
            </wp:positionV>
            <wp:extent cx="5518785" cy="2016125"/>
            <wp:effectExtent l="0" t="0" r="0" b="0"/>
            <wp:wrapNone/>
            <wp:docPr id="214" name="Image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21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8912" cy="2016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D986F8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2085DC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42241CD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7A36C81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C203A2A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920B8F1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7317969">
      <w:pPr>
        <w:widowControl w:val="0"/>
        <w:kinsoku w:val="0"/>
        <w:autoSpaceDE w:val="0"/>
        <w:autoSpaceDN w:val="0"/>
        <w:adjustRightInd w:val="0"/>
        <w:spacing w:before="1" w:after="0" w:line="375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8440AAA">
      <w:pPr>
        <w:widowControl w:val="0"/>
        <w:kinsoku w:val="0"/>
        <w:autoSpaceDE w:val="0"/>
        <w:autoSpaceDN w:val="0"/>
        <w:adjustRightInd w:val="0"/>
        <w:spacing w:before="1" w:after="0" w:line="260" w:lineRule="auto"/>
        <w:ind w:left="338" w:right="113" w:firstLine="439"/>
        <w:jc w:val="left"/>
        <w:textAlignment w:val="baseline"/>
      </w:pPr>
      <w:r>
        <w:rPr>
          <w:rFonts w:ascii="宋体" w:hAnsi="宋体" w:eastAsia="宋体" w:cs="宋体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如果搜寻其他</w:t>
      </w:r>
      <w:r>
        <w:rPr>
          <w:rFonts w:ascii="宋体" w:hAnsi="宋体" w:eastAsia="宋体"/>
          <w:b w:val="0"/>
          <w:i w:val="0"/>
          <w:color w:val="000000"/>
          <w:spacing w:val="0"/>
          <w:w w:val="9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90"/>
          <w:kern w:val="0"/>
          <w:position w:val="0"/>
          <w:sz w:val="22"/>
          <w:szCs w:val="22"/>
        </w:rPr>
        <w:t xml:space="preserve"> </w:t>
      </w:r>
      <w:r>
        <w:rPr>
          <w:rFonts w:ascii="宋体" w:hAnsi="宋体" w:eastAsia="宋体" w:cs="宋体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卡的资料会看到</w:t>
      </w:r>
      <w:r>
        <w:rPr>
          <w:rFonts w:ascii="宋体" w:hAnsi="宋体" w:eastAsia="宋体"/>
          <w:b w:val="0"/>
          <w:i w:val="0"/>
          <w:color w:val="000000"/>
          <w:spacing w:val="0"/>
          <w:w w:val="9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90"/>
          <w:kern w:val="0"/>
          <w:position w:val="0"/>
          <w:sz w:val="22"/>
          <w:szCs w:val="22"/>
        </w:rPr>
        <w:t xml:space="preserve"> </w:t>
      </w:r>
      <w:r>
        <w:rPr>
          <w:rFonts w:ascii="宋体" w:hAnsi="宋体" w:eastAsia="宋体" w:cs="宋体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卡的命令号和例程中的有区别，其实只是写法不同而已，</w:t>
      </w:r>
      <w:r>
        <w:rPr>
          <w:rFonts w:ascii="宋体" w:hAnsi="宋体" w:eastAsia="宋体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宋体" w:hAnsi="宋体" w:eastAsia="宋体" w:cs="宋体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从主控设备写命</w:t>
      </w:r>
      <w:r>
        <w:rPr>
          <w:rFonts w:ascii="宋体" w:hAnsi="宋体" w:eastAsia="宋体" w:cs="宋体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令到</w:t>
      </w:r>
      <w:r>
        <w:rPr>
          <w:rFonts w:ascii="宋体" w:hAnsi="宋体" w:eastAsia="宋体"/>
          <w:b w:val="0"/>
          <w:i w:val="0"/>
          <w:color w:val="000000"/>
          <w:spacing w:val="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4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宋体" w:hAnsi="宋体" w:eastAsia="宋体" w:cs="宋体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卡的实质</w:t>
      </w:r>
      <w:r>
        <w:rPr>
          <w:rFonts w:ascii="宋体" w:hAnsi="宋体" w:eastAsia="宋体" w:cs="宋体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都是</w:t>
      </w:r>
      <w:r>
        <w:rPr>
          <w:rFonts w:ascii="宋体" w:hAnsi="宋体" w:eastAsia="宋体" w:cs="宋体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>将</w:t>
      </w:r>
      <w:r>
        <w:rPr>
          <w:rFonts w:ascii="宋体" w:hAnsi="宋体" w:eastAsia="宋体" w:cs="宋体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十六进</w:t>
      </w:r>
      <w:r>
        <w:rPr>
          <w:rFonts w:ascii="宋体" w:hAnsi="宋体" w:eastAsia="宋体" w:cs="宋体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>制</w:t>
      </w:r>
      <w:r>
        <w:rPr>
          <w:rFonts w:ascii="宋体" w:hAnsi="宋体" w:eastAsia="宋体" w:cs="宋体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命令号的高八位</w:t>
      </w:r>
      <w:r>
        <w:rPr>
          <w:rFonts w:ascii="宋体" w:hAnsi="宋体" w:eastAsia="宋体" w:cs="宋体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>与</w:t>
      </w:r>
      <w:r>
        <w:rPr>
          <w:rFonts w:ascii="宋体" w:hAnsi="宋体" w:eastAsia="宋体" w:cs="宋体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十六</w:t>
      </w:r>
      <w:r>
        <w:rPr>
          <w:rFonts w:ascii="宋体" w:hAnsi="宋体" w:eastAsia="宋体" w:cs="宋体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>进制</w:t>
      </w:r>
      <w:r>
        <w:rPr>
          <w:rFonts w:ascii="宋体" w:hAnsi="宋体" w:eastAsia="宋体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0x40</w:t>
      </w:r>
      <w:r>
        <w:rPr>
          <w:rFonts w:ascii="Calibri" w:hAnsi="Calibri" w:eastAsia="Calibri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宋体" w:hAnsi="宋体" w:eastAsia="宋体" w:cs="宋体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做或操作得到</w:t>
      </w:r>
      <w:r>
        <w:rPr>
          <w:rFonts w:ascii="宋体" w:hAnsi="宋体" w:eastAsia="宋体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宋体" w:hAnsi="宋体" w:eastAsia="宋体" w:cs="宋体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的结果再写入，</w:t>
      </w:r>
      <w:r>
        <w:rPr>
          <w:rFonts w:ascii="宋体" w:hAnsi="宋体" w:eastAsia="宋体" w:cs="宋体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所以有如下一段代码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：</w:t>
      </w:r>
    </w:p>
    <w:p w14:paraId="52A952F1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2DAA06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62FA2B1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777DCE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-249555</wp:posOffset>
                </wp:positionV>
                <wp:extent cx="6082665" cy="509905"/>
                <wp:effectExtent l="0" t="0" r="0" b="0"/>
                <wp:wrapNone/>
                <wp:docPr id="228" name="TextBox2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66080" cy="462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1FFDB0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0" w:after="0" w:line="400" w:lineRule="auto"/>
                              <w:ind w:left="362" w:right="5186" w:hanging="362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171CF5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if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(byte_cnt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==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16'd0)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sz w:val="15"/>
                              </w:rPr>
                              <w:br w:type="textWrapping"/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send_data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-1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&lt;=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-1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(cmd[47:40]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-1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|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-1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8'h40);</w:t>
                            </w:r>
                          </w:p>
                          <w:p w14:paraId="0C9C4CBB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1" w:after="0" w:line="165" w:lineRule="auto"/>
                              <w:ind w:left="0" w:right="0" w:firstLine="0"/>
                              <w:jc w:val="both"/>
                              <w:textAlignment w:val="baselin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69215" tIns="4445" rIns="548005" bIns="4318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228" o:spid="_x0000_s1026" o:spt="202" type="#_x0000_t202" style="position:absolute;left:0pt;margin-left:66.6pt;margin-top:-19.65pt;height:40.15pt;width:478.95pt;mso-position-horizontal-relative:page;z-index:251660288;mso-width-relative:page;mso-height-relative:page;" filled="f" stroked="f" coordsize="21600,21600" o:gfxdata="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44O4toAAAALAQAADwAAAAAAAAABACAAAAAiAAAA&#10;ZHJzL2Rvd25yZXYueG1sUEsBAhQAFAAAAAgAh07iQAMXpsEFAgAABQQAAA4AAAAAAAAAAQAgAAAA&#10;KQEAAGRycy9lMm9Eb2MueG1sUEsFBgAAAAAGAAYAWQEAAKAFAAAAAA==&#10;">
                <v:fill on="f" focussize="0,0"/>
                <v:stroke on="f"/>
                <v:imagedata o:title=""/>
                <o:lock v:ext="edit" aspectratio="t"/>
                <v:textbox inset="5.45pt,0.35pt,43.15pt,3.4pt" style="mso-fit-shape-to-text:t;">
                  <w:txbxContent>
                    <w:p w14:paraId="7A1FFDB0">
                      <w:pPr>
                        <w:widowControl w:val="0"/>
                        <w:kinsoku w:val="0"/>
                        <w:autoSpaceDE w:val="0"/>
                        <w:autoSpaceDN w:val="0"/>
                        <w:adjustRightInd w:val="0"/>
                        <w:spacing w:before="0" w:after="0" w:line="400" w:lineRule="auto"/>
                        <w:ind w:left="362" w:right="5186" w:hanging="362"/>
                        <w:jc w:val="left"/>
                        <w:textAlignment w:val="baseline"/>
                      </w:pP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171CF5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if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(byte_cnt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==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16'd0)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sz w:val="15"/>
                        </w:rPr>
                        <w:br w:type="textWrapping"/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send_data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-1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&lt;=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-1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(cmd[47:40]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-1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|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-1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8'h40);</w:t>
                      </w:r>
                    </w:p>
                    <w:p w14:paraId="0C9C4CBB">
                      <w:pPr>
                        <w:widowControl w:val="0"/>
                        <w:kinsoku w:val="0"/>
                        <w:autoSpaceDE w:val="0"/>
                        <w:autoSpaceDN w:val="0"/>
                        <w:adjustRightInd w:val="0"/>
                        <w:spacing w:before="1" w:after="0" w:line="165" w:lineRule="auto"/>
                        <w:ind w:left="0" w:right="0" w:firstLine="0"/>
                        <w:jc w:val="both"/>
                        <w:textAlignment w:val="baselin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6B4B4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2085E37">
      <w:pPr>
        <w:widowControl w:val="0"/>
        <w:kinsoku w:val="0"/>
        <w:autoSpaceDE w:val="0"/>
        <w:autoSpaceDN w:val="0"/>
        <w:adjustRightInd w:val="0"/>
        <w:spacing w:before="1" w:after="0" w:line="37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201295</wp:posOffset>
                </wp:positionV>
                <wp:extent cx="5972175" cy="18415"/>
                <wp:effectExtent l="0" t="0" r="0" b="0"/>
                <wp:wrapNone/>
                <wp:docPr id="235" name="Image2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2" name="任意多边形 32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3" name="任意多边形 33"/>
                        <wps:cNvSpPr/>
                        <wps:spPr>
                          <a:xfrm>
                            <a:off x="4569841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4" name="任意多边形 34"/>
                        <wps:cNvSpPr/>
                        <wps:spPr>
                          <a:xfrm>
                            <a:off x="4588129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235" o:spid="_x0000_s1026" o:spt="203" style="position:absolute;left:0pt;margin-left:66.6pt;margin-top:15.85pt;height:1.45pt;width:470.25pt;mso-position-horizontal-relative:page;z-index:-251657216;mso-width-relative:page;mso-height-relative:page;" coordsize="5972175,18415" editas="canvas" o:gfxdata="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9gt99NoAAAAKAQAADwAAAAAAAAABACAAAAAiAAAAZHJzL2Rv&#10;d25yZXYueG1sUEsBAhQAFAAAAAgAh07iQOYNYtzjAgAAcgsAAA4AAAAAAAAAAQAgAAAAKQEAAGRy&#10;cy9lMm9Eb2MueG1sUEsFBgAAAAAGAAYAWQEAAH4GAAAAAA==&#10;">
                <o:lock v:ext="edit" aspectratio="f"/>
                <v:shape id="Image235" o:spid="_x0000_s1026" style="position:absolute;left:0;top:0;height:18415;width:5972175;" filled="f" stroked="f" coordsize="21600,21600" o:gfxdata="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9gt99NoAAAAKAQAADwAAAAAAAAABACAAAAAiAAAAZHJzL2Rvd25yZXYueG1s&#10;UEsBAhQAFAAAAAgAh07iQCeJZ32hAgAAuwoAAA4AAAAAAAAAAQAgAAAAKQEAAGRycy9lMm9Eb2Mu&#10;eG1sUEsFBgAAAAAGAAYAWQEAADw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32VEdtkA&#10;AAAKAQAADwAAAAAAAAABACAAAAAiAAAAZHJzL2Rvd25yZXYueG1sUEsBAhQAFAAAAAgAh07iQFPH&#10;2vAeAgAAqQQAAA4AAAAAAAAAAQAgAAAAKAEAAGRycy9lMm9Eb2MueG1sUEsFBgAAAAAGAAYAWQEA&#10;ALgFAAAAAA==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841;top:0;height:18288;width:18288;" fillcolor="#E36C0A" filled="t" stroked="f" coordsize="18288,18288" o:gfxdata="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pMyP/2QAA&#10;AAoBAAAPAAAAAAAAAAEAIAAAACIAAABkcnMvZG93bnJldi54bWxQSwECFAAUAAAACACHTuJA2V6H&#10;Jx0CAACnBAAADgAAAAAAAAABACAAAAAoAQAAZHJzL2Uyb0RvYy54bWxQSwUGAAAAAAYABgBZAQAA&#10;twUAAAAA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129;top:0;height:18288;width:1384046;" fillcolor="#E36C0A" filled="t" stroked="f" coordsize="1384046,18288" o:gfxdata="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R+dSW&#10;1wAAAAoBAAAPAAAAAAAAAAEAIAAAACIAAABkcnMvZG93bnJldi54bWxQSwECFAAUAAAACACHTuJA&#10;6D+UHyICAACvBAAADgAAAAAAAAABACAAAAAmAQAAZHJzL2Uyb0RvYy54bWxQSwUGAAAAAAYABgBZ&#10;AQAAugUAAAAA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6A8EE995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4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8</w:t>
      </w:r>
    </w:p>
    <w:p w14:paraId="2D2B712F">
      <w:pPr>
        <w:sectPr>
          <w:type w:val="continuous"/>
          <w:pgSz w:w="12240" w:h="15840"/>
          <w:pgMar w:top="796" w:right="1101" w:bottom="401" w:left="1101" w:header="0" w:footer="0" w:gutter="0"/>
          <w:cols w:space="425" w:num="1"/>
        </w:sectPr>
      </w:pPr>
    </w:p>
    <w:p w14:paraId="50C9F09E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  <w:outlineLvl w:val="1"/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</w:p>
    <w:p w14:paraId="5674929F">
      <w:pPr>
        <w:widowControl w:val="0"/>
        <w:kinsoku w:val="0"/>
        <w:autoSpaceDE w:val="0"/>
        <w:autoSpaceDN w:val="0"/>
        <w:adjustRightInd w:val="0"/>
        <w:spacing w:before="1" w:after="0" w:line="141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241" name="Image2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6" name="任意多边形 36"/>
                        <wps:cNvSpPr/>
                        <wps:spPr>
                          <a:xfrm>
                            <a:off x="0" y="0"/>
                            <a:ext cx="4878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960" h="18288">
                                <a:moveTo>
                                  <a:pt x="0" y="18288"/>
                                </a:moveTo>
                                <a:lnTo>
                                  <a:pt x="4878960" y="18288"/>
                                </a:lnTo>
                                <a:lnTo>
                                  <a:pt x="4878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7" name="任意多边形 37"/>
                        <wps:cNvSpPr/>
                        <wps:spPr>
                          <a:xfrm>
                            <a:off x="486976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8" name="任意多边形 38"/>
                        <wps:cNvSpPr/>
                        <wps:spPr>
                          <a:xfrm>
                            <a:off x="488805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241" o:spid="_x0000_s1026" o:spt="203" style="position:absolute;left:0pt;margin-left:65.9pt;margin-top:4.1pt;height:1.45pt;width:479.6pt;mso-position-horizontal-relative:page;z-index:-251657216;mso-width-relative:page;mso-height-relative:page;" coordsize="6090920,18415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">
                <o:lock v:ext="edit" aspectratio="f"/>
                <v:shape id="Image241" o:spid="_x0000_s1026" style="position:absolute;left:0;top:0;height:18415;width:6090920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BNhT5V2AAAAAkBAAAPAAAAAAAAAAEAIAAAACIAAABkcnMvZG93bnJl&#10;di54bWxQSwECFAAUAAAACACHTuJAmoURmqgCAAC7CgAADgAAAAAAAAABACAAAAAnAQAAZHJzL2Uy&#10;b0RvYy54bWxQSwUGAAAAAAYABgBZAQAAQQY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8960;" fillcolor="#E36C0A" filled="t" stroked="f" coordsize="4878960,18288" o:gfxdata="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Wned9YAAAAJAQAA&#10;DwAAAAAAAAABACAAAAAiAAAAZHJzL2Rvd25yZXYueG1sUEsBAhQAFAAAAAgAh07iQJRLKbQbAgAA&#10;qQQAAA4AAAAAAAAAAQAgAAAAJQEAAGRycy9lMm9Eb2MueG1sUEsFBgAAAAAGAAYAWQEAALIFAAAA&#10;AA==&#10;" path="m0,18288l4878960,18288,4878960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69764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Cu9nQ2AAA&#10;AAkBAAAPAAAAAAAAAAEAIAAAACIAAABkcnMvZG93bnJldi54bWxQSwECFAAUAAAACACHTuJAbEx9&#10;jB4CAACnBAAADgAAAAAAAAABACAAAAAnAQAAZHJzL2Uyb0RvYy54bWxQSwUGAAAAAAYABgBZAQAA&#10;twUAAAAA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05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F/p&#10;jNgAAAAJAQAADwAAAAAAAAABACAAAAAiAAAAZHJzL2Rvd25yZXYueG1sUEsBAhQAFAAAAAgAh07i&#10;QFZXHiciAgAArwQAAA4AAAAAAAAAAQAgAAAAJwEAAGRycy9lMm9Eb2MueG1sUEsFBgAAAAAGAAYA&#10;WQEAALsFAAAAAA==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4F3564A9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69B0434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B7A6D95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C224DA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2D67CE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4186305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3A9786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5975AA6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4482854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3AD0CD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270AB3E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9FEB8F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-1437640</wp:posOffset>
                </wp:positionV>
                <wp:extent cx="6082665" cy="3021965"/>
                <wp:effectExtent l="0" t="0" r="0" b="0"/>
                <wp:wrapNone/>
                <wp:docPr id="254" name="TextBox2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66080" cy="287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8BF02B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0" w:after="0" w:line="532" w:lineRule="auto"/>
                              <w:ind w:left="0" w:right="6088" w:firstLine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171CF5"/>
                                <w:spacing w:val="1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171CF5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lse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171CF5"/>
                                <w:spacing w:val="59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171CF5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if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(byte_cnt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59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==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59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16'd1)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sz w:val="15"/>
                              </w:rPr>
                              <w:br w:type="textWrapping"/>
                            </w:r>
                            <w:r>
                              <w:rPr>
                                <w:rFonts w:ascii="Arial" w:hAnsi="Arial" w:eastAsia="Arial"/>
                                <w:b w:val="0"/>
                                <w:i w:val="0"/>
                                <w:color w:val="000000"/>
                                <w:spacing w:val="32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send_data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-2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&lt;=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-2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cmd[39:32];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171CF5"/>
                                <w:spacing w:val="1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171CF5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lse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171CF5"/>
                                <w:spacing w:val="59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171CF5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if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(byte_cnt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59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==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59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16'd2)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sz w:val="15"/>
                              </w:rPr>
                              <w:br w:type="textWrapping"/>
                            </w:r>
                            <w:r>
                              <w:rPr>
                                <w:rFonts w:ascii="Arial" w:hAnsi="Arial" w:eastAsia="Arial"/>
                                <w:b w:val="0"/>
                                <w:i w:val="0"/>
                                <w:color w:val="000000"/>
                                <w:spacing w:val="32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send_data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-2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&lt;=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-2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cmd[31:24];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171CF5"/>
                                <w:spacing w:val="1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171CF5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lse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171CF5"/>
                                <w:spacing w:val="59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171CF5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if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(byte_cnt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59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==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59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16'd3)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sz w:val="15"/>
                              </w:rPr>
                              <w:br w:type="textWrapping"/>
                            </w:r>
                            <w:r>
                              <w:rPr>
                                <w:rFonts w:ascii="Arial" w:hAnsi="Arial" w:eastAsia="Arial"/>
                                <w:b w:val="0"/>
                                <w:i w:val="0"/>
                                <w:color w:val="000000"/>
                                <w:spacing w:val="32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send_data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-2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&lt;=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-2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cmd[23:16];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171CF5"/>
                                <w:spacing w:val="1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171CF5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lse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171CF5"/>
                                <w:spacing w:val="59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171CF5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if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(byte_cnt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59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==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59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16'd4)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sz w:val="15"/>
                              </w:rPr>
                              <w:br w:type="textWrapping"/>
                            </w:r>
                            <w:r>
                              <w:rPr>
                                <w:rFonts w:ascii="Arial" w:hAnsi="Arial" w:eastAsia="Arial"/>
                                <w:b w:val="0"/>
                                <w:i w:val="0"/>
                                <w:color w:val="000000"/>
                                <w:spacing w:val="32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send_data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&lt;=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cmd[15:8];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171CF5"/>
                                <w:spacing w:val="1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171CF5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lse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171CF5"/>
                                <w:spacing w:val="59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171CF5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if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(byte_cnt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59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==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59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16'd5)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sz w:val="15"/>
                              </w:rPr>
                              <w:br w:type="textWrapping"/>
                            </w:r>
                            <w:r>
                              <w:rPr>
                                <w:rFonts w:ascii="Arial" w:hAnsi="Arial" w:eastAsia="Arial"/>
                                <w:b w:val="0"/>
                                <w:i w:val="0"/>
                                <w:color w:val="000000"/>
                                <w:spacing w:val="32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send_data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&lt;=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cmd[7:0];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171CF5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else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171CF5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sz w:val="15"/>
                              </w:rPr>
                              <w:br w:type="textWrapping"/>
                            </w:r>
                            <w:r>
                              <w:rPr>
                                <w:rFonts w:ascii="Arial" w:hAnsi="Arial" w:eastAsia="Arial"/>
                                <w:b w:val="0"/>
                                <w:i w:val="0"/>
                                <w:color w:val="000000"/>
                                <w:spacing w:val="32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send_data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&lt;=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8'hff;</w:t>
                            </w:r>
                          </w:p>
                        </w:txbxContent>
                      </wps:txbx>
                      <wps:bodyPr rot="0" vert="horz" wrap="square" lIns="68580" tIns="5080" rIns="548005" bIns="14541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254" o:spid="_x0000_s1026" o:spt="202" type="#_x0000_t202" style="position:absolute;left:0pt;margin-left:66.6pt;margin-top:-113.2pt;height:237.95pt;width:478.95pt;mso-position-horizontal-relative:page;z-index:251660288;mso-width-relative:page;mso-height-relative:page;" filled="f" stroked="f" coordsize="21600,21600" o:gfxdata="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+NzesdwAAAANAQAADwAAAAAAAAABACAAAAAi&#10;AAAAZHJzL2Rvd25yZXYueG1sUEsBAhQAFAAAAAgAh07iQFMMuKkGAgAABwQAAA4AAAAAAAAAAQAg&#10;AAAAKwEAAGRycy9lMm9Eb2MueG1sUEsFBgAAAAAGAAYAWQEAAKMFAAAAAA==&#10;">
                <v:fill on="f" focussize="0,0"/>
                <v:stroke on="f"/>
                <v:imagedata o:title=""/>
                <o:lock v:ext="edit" aspectratio="t"/>
                <v:textbox inset="1.905mm,0.4pt,43.15pt,11.45pt" style="mso-fit-shape-to-text:t;">
                  <w:txbxContent>
                    <w:p w14:paraId="388BF02B">
                      <w:pPr>
                        <w:widowControl w:val="0"/>
                        <w:kinsoku w:val="0"/>
                        <w:autoSpaceDE w:val="0"/>
                        <w:autoSpaceDN w:val="0"/>
                        <w:adjustRightInd w:val="0"/>
                        <w:spacing w:before="0" w:after="0" w:line="532" w:lineRule="auto"/>
                        <w:ind w:left="0" w:right="6088" w:firstLine="0"/>
                        <w:jc w:val="left"/>
                        <w:textAlignment w:val="baseline"/>
                      </w:pP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171CF5"/>
                          <w:spacing w:val="1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e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171CF5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lse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171CF5"/>
                          <w:spacing w:val="59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171CF5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if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(byte_cnt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59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==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59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16'd1)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sz w:val="15"/>
                        </w:rPr>
                        <w:br w:type="textWrapping"/>
                      </w:r>
                      <w:r>
                        <w:rPr>
                          <w:rFonts w:ascii="Arial" w:hAnsi="Arial" w:eastAsia="Arial"/>
                          <w:b w:val="0"/>
                          <w:i w:val="0"/>
                          <w:color w:val="000000"/>
                          <w:spacing w:val="32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send_data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-2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&lt;=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-2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cmd[39:32];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171CF5"/>
                          <w:spacing w:val="1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e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171CF5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lse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171CF5"/>
                          <w:spacing w:val="59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171CF5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if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(byte_cnt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59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==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59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16'd2)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sz w:val="15"/>
                        </w:rPr>
                        <w:br w:type="textWrapping"/>
                      </w:r>
                      <w:r>
                        <w:rPr>
                          <w:rFonts w:ascii="Arial" w:hAnsi="Arial" w:eastAsia="Arial"/>
                          <w:b w:val="0"/>
                          <w:i w:val="0"/>
                          <w:color w:val="000000"/>
                          <w:spacing w:val="32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send_data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-2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&lt;=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-2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cmd[31:24];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171CF5"/>
                          <w:spacing w:val="1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e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171CF5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lse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171CF5"/>
                          <w:spacing w:val="59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171CF5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if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(byte_cnt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59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==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59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16'd3)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sz w:val="15"/>
                        </w:rPr>
                        <w:br w:type="textWrapping"/>
                      </w:r>
                      <w:r>
                        <w:rPr>
                          <w:rFonts w:ascii="Arial" w:hAnsi="Arial" w:eastAsia="Arial"/>
                          <w:b w:val="0"/>
                          <w:i w:val="0"/>
                          <w:color w:val="000000"/>
                          <w:spacing w:val="32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send_data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-2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&lt;=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-2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cmd[23:16];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171CF5"/>
                          <w:spacing w:val="1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e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171CF5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lse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171CF5"/>
                          <w:spacing w:val="59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171CF5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if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(byte_cnt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59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==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59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16'd4)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sz w:val="15"/>
                        </w:rPr>
                        <w:br w:type="textWrapping"/>
                      </w:r>
                      <w:r>
                        <w:rPr>
                          <w:rFonts w:ascii="Arial" w:hAnsi="Arial" w:eastAsia="Arial"/>
                          <w:b w:val="0"/>
                          <w:i w:val="0"/>
                          <w:color w:val="000000"/>
                          <w:spacing w:val="32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send_data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&lt;=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cmd[15:8];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171CF5"/>
                          <w:spacing w:val="1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e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171CF5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lse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171CF5"/>
                          <w:spacing w:val="59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171CF5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if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(byte_cnt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59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==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59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16'd5)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sz w:val="15"/>
                        </w:rPr>
                        <w:br w:type="textWrapping"/>
                      </w:r>
                      <w:r>
                        <w:rPr>
                          <w:rFonts w:ascii="Arial" w:hAnsi="Arial" w:eastAsia="Arial"/>
                          <w:b w:val="0"/>
                          <w:i w:val="0"/>
                          <w:color w:val="000000"/>
                          <w:spacing w:val="32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send_data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&lt;=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cmd[7:0];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171CF5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else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171CF5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sz w:val="15"/>
                        </w:rPr>
                        <w:br w:type="textWrapping"/>
                      </w:r>
                      <w:r>
                        <w:rPr>
                          <w:rFonts w:ascii="Arial" w:hAnsi="Arial" w:eastAsia="Arial"/>
                          <w:b w:val="0"/>
                          <w:i w:val="0"/>
                          <w:color w:val="000000"/>
                          <w:spacing w:val="32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send_data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&lt;=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8'hff;</w:t>
                      </w:r>
                    </w:p>
                  </w:txbxContent>
                </v:textbox>
              </v:shape>
            </w:pict>
          </mc:Fallback>
        </mc:AlternateContent>
      </w:r>
    </w:p>
    <w:p w14:paraId="203D6BA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7363587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AA8CB5B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6A6084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32674A6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4A041CC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A0A5F63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725D33D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53F751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49194E5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9240737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B70DD11">
      <w:pPr>
        <w:widowControl w:val="0"/>
        <w:kinsoku w:val="0"/>
        <w:autoSpaceDE w:val="0"/>
        <w:autoSpaceDN w:val="0"/>
        <w:adjustRightInd w:val="0"/>
        <w:spacing w:before="2" w:after="0" w:line="372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tbl>
      <w:tblPr>
        <w:tblStyle w:val="2"/>
        <w:tblW w:w="0" w:type="auto"/>
        <w:tblInd w:w="77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26"/>
        <w:gridCol w:w="1100"/>
        <w:gridCol w:w="5519"/>
      </w:tblGrid>
      <w:tr w14:paraId="25F0A1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6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95B3D7" w:sz="10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A9EA9">
            <w:pPr>
              <w:widowControl w:val="0"/>
              <w:kinsoku w:val="0"/>
              <w:autoSpaceDE w:val="0"/>
              <w:autoSpaceDN w:val="0"/>
              <w:adjustRightInd w:val="0"/>
              <w:spacing w:before="0" w:after="57" w:line="240" w:lineRule="auto"/>
              <w:ind w:left="875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信号名称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95B3D7" w:sz="10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5D82E">
            <w:pPr>
              <w:widowControl w:val="0"/>
              <w:kinsoku w:val="0"/>
              <w:autoSpaceDE w:val="0"/>
              <w:autoSpaceDN w:val="0"/>
              <w:adjustRightInd w:val="0"/>
              <w:spacing w:before="0" w:after="57" w:line="240" w:lineRule="auto"/>
              <w:ind w:left="441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方向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95B3D7" w:sz="12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CC91D">
            <w:pPr>
              <w:widowControl w:val="0"/>
              <w:kinsoku w:val="0"/>
              <w:autoSpaceDE w:val="0"/>
              <w:autoSpaceDN w:val="0"/>
              <w:adjustRightInd w:val="0"/>
              <w:spacing w:before="0" w:after="55" w:line="240" w:lineRule="auto"/>
              <w:ind w:left="2649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说明</w:t>
            </w:r>
          </w:p>
        </w:tc>
      </w:tr>
      <w:tr w14:paraId="742BF9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5" w:hRule="atLeast"/>
        </w:trPr>
        <w:tc>
          <w:tcPr>
            <w:tcBorders>
              <w:top w:val="single" w:color="95B3D7" w:sz="10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E41C0">
            <w:pPr>
              <w:widowControl w:val="0"/>
              <w:kinsoku w:val="0"/>
              <w:autoSpaceDE w:val="0"/>
              <w:autoSpaceDN w:val="0"/>
              <w:adjustRightInd w:val="0"/>
              <w:spacing w:before="3" w:after="0" w:line="239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sys_clk</w:t>
            </w:r>
          </w:p>
        </w:tc>
        <w:tc>
          <w:tcPr>
            <w:tcBorders>
              <w:top w:val="single" w:color="95B3D7" w:sz="10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27037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37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95B3D7" w:sz="12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643E44">
            <w:pPr>
              <w:widowControl w:val="0"/>
              <w:kinsoku w:val="0"/>
              <w:autoSpaceDE w:val="0"/>
              <w:autoSpaceDN w:val="0"/>
              <w:adjustRightInd w:val="0"/>
              <w:spacing w:before="0" w:after="56" w:line="240" w:lineRule="auto"/>
              <w:ind w:left="333" w:right="0" w:firstLine="0"/>
              <w:jc w:val="left"/>
              <w:textAlignment w:val="baseline"/>
              <w:outlineLvl w:val="1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时钟输入</w:t>
            </w:r>
          </w:p>
        </w:tc>
      </w:tr>
      <w:tr w14:paraId="5B012E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F8642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rst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BD16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EBB1E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  <w:outlineLvl w:val="1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异步复位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输入，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高复位</w:t>
            </w:r>
          </w:p>
        </w:tc>
      </w:tr>
      <w:tr w14:paraId="5EEE48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68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8640A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spi_clk_div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E5FA6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AB202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75" w:lineRule="auto"/>
              <w:ind w:left="333" w:right="1398" w:firstLine="0"/>
              <w:jc w:val="left"/>
              <w:textAlignment w:val="baseline"/>
              <w:outlineLvl w:val="1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SP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I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时钟分频，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100"/>
                <w:kern w:val="0"/>
                <w:position w:val="0"/>
                <w:sz w:val="22"/>
                <w:szCs w:val="22"/>
              </w:rPr>
              <w:t>SPI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100"/>
                <w:kern w:val="0"/>
                <w:position w:val="0"/>
                <w:sz w:val="22"/>
                <w:szCs w:val="22"/>
              </w:rPr>
              <w:t>时钟频率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100"/>
                <w:kern w:val="0"/>
                <w:position w:val="0"/>
                <w:sz w:val="22"/>
                <w:szCs w:val="22"/>
              </w:rPr>
              <w:t>=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100"/>
                <w:kern w:val="0"/>
                <w:position w:val="0"/>
                <w:sz w:val="22"/>
                <w:szCs w:val="22"/>
              </w:rPr>
              <w:t>系统时钟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(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5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spi_clk_div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5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+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5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2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）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*2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）</w:t>
            </w:r>
          </w:p>
        </w:tc>
      </w:tr>
      <w:tr w14:paraId="1C0260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DD682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cmd_req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FC004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DA2E7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  <w:outlineLvl w:val="1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5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卡命令请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求</w:t>
            </w:r>
          </w:p>
        </w:tc>
      </w:tr>
      <w:tr w14:paraId="5F7049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8FDD6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cmd_req_ack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1DF9DB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17EF7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  <w:outlineLvl w:val="1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7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卡命令请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求应答</w:t>
            </w:r>
          </w:p>
        </w:tc>
      </w:tr>
      <w:tr w14:paraId="1D5AB6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7EBB0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cmd_req_error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27946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5454D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  <w:outlineLvl w:val="1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7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卡命令请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求错误</w:t>
            </w:r>
          </w:p>
        </w:tc>
      </w:tr>
      <w:tr w14:paraId="523CFF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2D062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cmd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B9780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A5C1A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  <w:outlineLvl w:val="1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卡命令，命令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+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参数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+C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3"/>
                <w:w w:val="99"/>
                <w:kern w:val="0"/>
                <w:position w:val="0"/>
                <w:sz w:val="22"/>
                <w:szCs w:val="22"/>
              </w:rPr>
              <w:t>RC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4"/>
                <w:w w:val="100"/>
                <w:kern w:val="0"/>
                <w:position w:val="0"/>
                <w:sz w:val="22"/>
                <w:szCs w:val="22"/>
              </w:rPr>
              <w:t>，一共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100"/>
                <w:kern w:val="0"/>
                <w:position w:val="0"/>
                <w:sz w:val="22"/>
                <w:szCs w:val="22"/>
              </w:rPr>
              <w:t>48b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100"/>
                <w:kern w:val="0"/>
                <w:position w:val="0"/>
                <w:sz w:val="22"/>
                <w:szCs w:val="22"/>
              </w:rPr>
              <w:t>it</w:t>
            </w:r>
          </w:p>
        </w:tc>
      </w:tr>
      <w:tr w14:paraId="618D14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0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97932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cmd_r1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5BF43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8B7B1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39" w:lineRule="auto"/>
              <w:ind w:left="333" w:right="0" w:firstLine="0"/>
              <w:jc w:val="left"/>
              <w:textAlignment w:val="baseline"/>
              <w:outlineLvl w:val="1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1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卡命令期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4"/>
                <w:w w:val="100"/>
                <w:kern w:val="0"/>
                <w:position w:val="0"/>
                <w:sz w:val="22"/>
                <w:szCs w:val="22"/>
              </w:rPr>
              <w:t>待的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1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100"/>
                <w:kern w:val="0"/>
                <w:position w:val="0"/>
                <w:sz w:val="22"/>
                <w:szCs w:val="22"/>
              </w:rPr>
              <w:t>R1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4"/>
                <w:w w:val="100"/>
                <w:kern w:val="0"/>
                <w:position w:val="0"/>
                <w:sz w:val="22"/>
                <w:szCs w:val="22"/>
              </w:rPr>
              <w:t>响应</w:t>
            </w:r>
          </w:p>
        </w:tc>
      </w:tr>
      <w:tr w14:paraId="5A0766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66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C1ECC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cmd_data_len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990DA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923DF">
            <w:pPr>
              <w:widowControl w:val="0"/>
              <w:kinsoku w:val="0"/>
              <w:autoSpaceDE w:val="0"/>
              <w:autoSpaceDN w:val="0"/>
              <w:adjustRightInd w:val="0"/>
              <w:spacing w:before="2" w:after="0" w:line="274" w:lineRule="auto"/>
              <w:ind w:left="333" w:right="307" w:firstLine="0"/>
              <w:jc w:val="left"/>
              <w:textAlignment w:val="baseline"/>
              <w:outlineLvl w:val="1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卡命令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后读取的数据长度，大部分命令没有读取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数据</w:t>
            </w:r>
          </w:p>
        </w:tc>
      </w:tr>
      <w:tr w14:paraId="6ECA43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F47A9">
            <w:pPr>
              <w:widowControl w:val="0"/>
              <w:kinsoku w:val="0"/>
              <w:autoSpaceDE w:val="0"/>
              <w:autoSpaceDN w:val="0"/>
              <w:adjustRightInd w:val="0"/>
              <w:spacing w:before="2" w:after="0" w:line="239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block_read_req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97110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36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D4476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  <w:outlineLvl w:val="1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块数据读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取请求</w:t>
            </w:r>
          </w:p>
        </w:tc>
      </w:tr>
      <w:tr w14:paraId="321553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91EDA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40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block_read_valid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C2029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36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40BA93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  <w:outlineLvl w:val="1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块数据读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取数据有效</w:t>
            </w:r>
          </w:p>
        </w:tc>
      </w:tr>
      <w:tr w14:paraId="40DF65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6F97A6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40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block_read_data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A86BD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36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5C375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  <w:outlineLvl w:val="1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块数据读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取数据</w:t>
            </w:r>
          </w:p>
        </w:tc>
      </w:tr>
      <w:tr w14:paraId="6D3D9A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73EBD">
            <w:pPr>
              <w:widowControl w:val="0"/>
              <w:kinsoku w:val="0"/>
              <w:autoSpaceDE w:val="0"/>
              <w:autoSpaceDN w:val="0"/>
              <w:adjustRightInd w:val="0"/>
              <w:spacing w:before="2" w:after="0" w:line="239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block_read_req_ack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55139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36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061EA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  <w:outlineLvl w:val="1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块数据读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取请求应答</w:t>
            </w:r>
          </w:p>
        </w:tc>
      </w:tr>
      <w:tr w14:paraId="035DA1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E4A207">
            <w:pPr>
              <w:widowControl w:val="0"/>
              <w:kinsoku w:val="0"/>
              <w:autoSpaceDE w:val="0"/>
              <w:autoSpaceDN w:val="0"/>
              <w:adjustRightInd w:val="0"/>
              <w:spacing w:before="2" w:after="0" w:line="239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block_write_req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868F82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36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60E1E">
            <w:pPr>
              <w:widowControl w:val="0"/>
              <w:kinsoku w:val="0"/>
              <w:autoSpaceDE w:val="0"/>
              <w:autoSpaceDN w:val="0"/>
              <w:adjustRightInd w:val="0"/>
              <w:spacing w:before="0" w:after="55" w:line="240" w:lineRule="auto"/>
              <w:ind w:left="333" w:right="0" w:firstLine="0"/>
              <w:jc w:val="left"/>
              <w:textAlignment w:val="baseline"/>
              <w:outlineLvl w:val="1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块数据写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请求</w:t>
            </w:r>
          </w:p>
        </w:tc>
      </w:tr>
      <w:tr w14:paraId="4CD894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1D4F8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block_write_data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8F811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0EDA6">
            <w:pPr>
              <w:widowControl w:val="0"/>
              <w:kinsoku w:val="0"/>
              <w:autoSpaceDE w:val="0"/>
              <w:autoSpaceDN w:val="0"/>
              <w:adjustRightInd w:val="0"/>
              <w:spacing w:before="0" w:after="49" w:line="240" w:lineRule="auto"/>
              <w:ind w:left="333" w:right="0" w:firstLine="0"/>
              <w:jc w:val="left"/>
              <w:textAlignment w:val="baseline"/>
              <w:outlineLvl w:val="1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块数据写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数据</w:t>
            </w:r>
          </w:p>
        </w:tc>
      </w:tr>
    </w:tbl>
    <w:p w14:paraId="1E4623E8">
      <w:pPr>
        <w:widowControl w:val="0"/>
        <w:kinsoku w:val="0"/>
        <w:autoSpaceDE w:val="0"/>
        <w:autoSpaceDN w:val="0"/>
        <w:adjustRightInd w:val="0"/>
        <w:spacing w:before="0" w:after="0" w:line="63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185420</wp:posOffset>
                </wp:positionV>
                <wp:extent cx="5972175" cy="18415"/>
                <wp:effectExtent l="0" t="0" r="0" b="0"/>
                <wp:wrapNone/>
                <wp:docPr id="318" name="Image3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9" name="任意多边形 39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40" name="任意多边形 40"/>
                        <wps:cNvSpPr/>
                        <wps:spPr>
                          <a:xfrm>
                            <a:off x="4569841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41" name="任意多边形 41"/>
                        <wps:cNvSpPr/>
                        <wps:spPr>
                          <a:xfrm>
                            <a:off x="4588129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318" o:spid="_x0000_s1026" o:spt="203" style="position:absolute;left:0pt;margin-left:66.6pt;margin-top:14.6pt;height:1.45pt;width:470.25pt;mso-position-horizontal-relative:page;z-index:251660288;mso-width-relative:page;mso-height-relative:page;" coordsize="5972175,18415" editas="canvas" o:gfxdata="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D3rSst2gAAAAoBAAAPAAAAAAAAAAEA&#10;IAAAACIAAABkcnMvZG93bnJldi54bWxQSwECFAAUAAAACACHTuJAwL5TRPECAAByCwAADgAAAAAA&#10;AAABACAAAAApAQAAZHJzL2Uyb0RvYy54bWxQSwUGAAAAAAYABgBZAQAAjAYAAAAA&#10;">
                <o:lock v:ext="edit" aspectratio="f"/>
                <v:shape id="Image318" o:spid="_x0000_s1026" style="position:absolute;left:0;top:0;height:18415;width:5972175;" filled="f" stroked="f" coordsize="21600,21600" o:gfxdata="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960rLdoAAAAKAQAADwAAAAAAAAABACAAAAAiAAAAZHJzL2Rvd25yZXYu&#10;eG1sUEsBAhQAFAAAAAgAh07iQId1E+2kAgAAuwoAAA4AAAAAAAAAAQAgAAAAKQEAAGRycy9lMm9E&#10;b2MueG1sUEsFBgAAAAAGAAYAWQEAAD8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3sMSr9kA&#10;AAAKAQAADwAAAAAAAAABACAAAAAiAAAAZHJzL2Rvd25yZXYueG1sUEsBAhQAFAAAAAgAh07iQKzh&#10;GeMeAgAAqQQAAA4AAAAAAAAAAQAgAAAAKAEAAGRycy9lMm9Eb2MueG1sUEsFBgAAAAAGAAYAWQEA&#10;ALgFAAAAAA==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841;top:0;height:18288;width:18288;" fillcolor="#E36C0A" filled="t" stroked="f" coordsize="18288,18288" o:gfxdata="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iVdSbZAAAA&#10;CgEAAA8AAAAAAAAAAQAgAAAAIgAAAGRycy9kb3ducmV2LnhtbFBLAQIUABQAAAAIAIdO4kAnEJNf&#10;HAIAAKcEAAAOAAAAAAAAAAEAIAAAACgBAABkcnMvZTJvRG9jLnhtbFBLBQYAAAAABgAGAFkBAAC2&#10;BQAAAAA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129;top:0;height:18288;width:1384046;" fillcolor="#E36C0A" filled="t" stroked="f" coordsize="1384046,18288" o:gfxdata="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Bfgk/X&#10;AAAACgEAAA8AAAAAAAAAAQAgAAAAIgAAAGRycy9kb3ducmV2LnhtbFBLAQIUABQAAAAIAIdO4kA7&#10;6zeXIQIAAK8EAAAOAAAAAAAAAAEAIAAAACYBAABkcnMvZTJvRG9jLnhtbFBLBQYAAAAABgAGAFkB&#10;AAC5BQAAAAA=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0A82355">
      <w:pPr>
        <w:widowControl w:val="0"/>
        <w:kinsoku w:val="0"/>
        <w:autoSpaceDE w:val="0"/>
        <w:autoSpaceDN w:val="0"/>
        <w:adjustRightInd w:val="0"/>
        <w:spacing w:before="3" w:after="0" w:line="237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5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8</w:t>
      </w:r>
    </w:p>
    <w:p w14:paraId="3287F792">
      <w:pPr>
        <w:sectPr>
          <w:type w:val="continuous"/>
          <w:pgSz w:w="12240" w:h="15840"/>
          <w:pgMar w:top="796" w:right="1101" w:bottom="401" w:left="1101" w:header="0" w:footer="0" w:gutter="0"/>
          <w:cols w:space="425" w:num="1"/>
        </w:sectPr>
      </w:pPr>
    </w:p>
    <w:p w14:paraId="7F6199DC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</w:p>
    <w:p w14:paraId="2708F15C">
      <w:pPr>
        <w:widowControl w:val="0"/>
        <w:kinsoku w:val="0"/>
        <w:autoSpaceDE w:val="0"/>
        <w:autoSpaceDN w:val="0"/>
        <w:adjustRightInd w:val="0"/>
        <w:spacing w:before="1" w:after="0" w:line="307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324" name="Image3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2" name="任意多边形 42"/>
                        <wps:cNvSpPr/>
                        <wps:spPr>
                          <a:xfrm>
                            <a:off x="0" y="0"/>
                            <a:ext cx="4878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960" h="18288">
                                <a:moveTo>
                                  <a:pt x="0" y="18288"/>
                                </a:moveTo>
                                <a:lnTo>
                                  <a:pt x="4878960" y="18288"/>
                                </a:lnTo>
                                <a:lnTo>
                                  <a:pt x="4878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43" name="任意多边形 43"/>
                        <wps:cNvSpPr/>
                        <wps:spPr>
                          <a:xfrm>
                            <a:off x="486976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44" name="任意多边形 44"/>
                        <wps:cNvSpPr/>
                        <wps:spPr>
                          <a:xfrm>
                            <a:off x="488805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324" o:spid="_x0000_s1026" o:spt="203" style="position:absolute;left:0pt;margin-left:65.9pt;margin-top:4.1pt;height:1.45pt;width:479.6pt;mso-position-horizontal-relative:page;z-index:-251657216;mso-width-relative:page;mso-height-relative:page;" coordsize="6090920,18415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E2FPlXYAAAACQEAAA8AAAAAAAAAAQAgAAAA&#10;IgAAAGRycy9kb3ducmV2LnhtbFBLAQIUABQAAAAIAIdO4kCAnQJj7wIAAHILAAAOAAAAAAAAAAEA&#10;IAAAACcBAABkcnMvZTJvRG9jLnhtbFBLBQYAAAAABgAGAFkBAACIBgAAAAA=&#10;">
                <o:lock v:ext="edit" aspectratio="f"/>
                <v:shape id="Image324" o:spid="_x0000_s1026" style="position:absolute;left:0;top:0;height:18415;width:6090920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TYU+VdgAAAAJAQAADwAAAAAAAAABACAAAAAiAAAAZHJzL2Rvd25y&#10;ZXYueG1sUEsBAhQAFAAAAAgAh07iQOj1HmypAgAAuwoAAA4AAAAAAAAAAQAgAAAAJwEAAGRycy9l&#10;Mm9Eb2MueG1sUEsFBgAAAAAGAAYAWQEAAEI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8960;" fillcolor="#E36C0A" filled="t" stroked="f" coordsize="4878960,18288" o:gfxdata="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Wned9YAAAAJAQAA&#10;DwAAAAAAAAABACAAAAAiAAAAZHJzL2Rvd25yZXYueG1sUEsBAhQAFAAAAAgAh07iQNtu82YbAgAA&#10;qQQAAA4AAAAAAAAAAQAgAAAAJQEAAGRycy9lMm9Eb2MueG1sUEsFBgAAAAAGAAYAWQEAALIFAAAA&#10;AA==&#10;" path="m0,18288l4878960,18288,4878960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69764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K72dDYAAAA&#10;CQEAAA8AAAAAAAAAAQAgAAAAIgAAAGRycy9kb3ducmV2LnhtbFBLAQIUABQAAAAIAIdO4kCNhB0h&#10;HQIAAKcEAAAOAAAAAAAAAAEAIAAAACcBAABkcnMvZTJvRG9jLnhtbFBLBQYAAAAABgAGAFkBAAC2&#10;BQAAAAA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05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8X+mM&#10;2AAAAAkBAAAPAAAAAAAAAAEAIAAAACIAAABkcnMvZG93bnJldi54bWxQSwECFAAUAAAACACHTuJA&#10;F0HB1CECAACvBAAADgAAAAAAAAABACAAAAAnAQAAZHJzL2Uyb0RvYy54bWxQSwUGAAAAAAYABgBZ&#10;AQAAugUAAAAA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tbl>
      <w:tblPr>
        <w:tblStyle w:val="2"/>
        <w:tblW w:w="0" w:type="auto"/>
        <w:tblInd w:w="77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26"/>
        <w:gridCol w:w="1100"/>
        <w:gridCol w:w="5519"/>
      </w:tblGrid>
      <w:tr w14:paraId="6CA268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6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B1883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block_write_data_rd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F851F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2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DDBB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74" w:lineRule="auto"/>
              <w:ind w:left="333" w:right="239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4"/>
                <w:w w:val="98"/>
                <w:kern w:val="0"/>
                <w:position w:val="0"/>
                <w:sz w:val="22"/>
                <w:szCs w:val="22"/>
              </w:rPr>
              <w:t>块数据写数据请求，提前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bl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98"/>
                <w:kern w:val="0"/>
                <w:position w:val="0"/>
                <w:sz w:val="22"/>
                <w:szCs w:val="22"/>
              </w:rPr>
              <w:t>o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100"/>
                <w:kern w:val="0"/>
                <w:position w:val="0"/>
                <w:sz w:val="22"/>
                <w:szCs w:val="22"/>
              </w:rPr>
              <w:t>ck_w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100"/>
                <w:kern w:val="0"/>
                <w:position w:val="0"/>
                <w:sz w:val="22"/>
                <w:szCs w:val="22"/>
              </w:rPr>
              <w:t>rit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100"/>
                <w:kern w:val="0"/>
                <w:position w:val="0"/>
                <w:sz w:val="22"/>
                <w:szCs w:val="22"/>
              </w:rPr>
              <w:t>e_da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100"/>
                <w:kern w:val="0"/>
                <w:position w:val="0"/>
                <w:sz w:val="22"/>
                <w:szCs w:val="22"/>
              </w:rPr>
              <w:t>t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100"/>
                <w:kern w:val="0"/>
                <w:position w:val="0"/>
                <w:sz w:val="22"/>
                <w:szCs w:val="22"/>
              </w:rPr>
              <w:t>a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4"/>
                <w:w w:val="100"/>
                <w:kern w:val="0"/>
                <w:position w:val="0"/>
                <w:sz w:val="22"/>
                <w:szCs w:val="22"/>
              </w:rPr>
              <w:t>一个时钟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8"/>
                <w:kern w:val="0"/>
                <w:position w:val="0"/>
                <w:sz w:val="22"/>
                <w:szCs w:val="22"/>
              </w:rPr>
              <w:t>周期</w:t>
            </w:r>
          </w:p>
        </w:tc>
      </w:tr>
      <w:tr w14:paraId="737122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75F24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block_write_req_ack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9322D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6B4F9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块数据写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请求应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2"/>
                <w:w w:val="100"/>
                <w:kern w:val="0"/>
                <w:position w:val="0"/>
                <w:sz w:val="22"/>
                <w:szCs w:val="22"/>
              </w:rPr>
              <w:t>答</w:t>
            </w:r>
          </w:p>
        </w:tc>
      </w:tr>
      <w:tr w14:paraId="19795B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9C620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nCS_ctrl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3B48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10FEE0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3"/>
                <w:w w:val="98"/>
                <w:kern w:val="0"/>
                <w:position w:val="0"/>
                <w:sz w:val="22"/>
                <w:szCs w:val="22"/>
              </w:rPr>
              <w:t>到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98"/>
                <w:kern w:val="0"/>
                <w:position w:val="0"/>
                <w:sz w:val="22"/>
                <w:szCs w:val="22"/>
              </w:rPr>
              <w:t>SP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3"/>
                <w:w w:val="98"/>
                <w:kern w:val="0"/>
                <w:position w:val="0"/>
                <w:sz w:val="22"/>
                <w:szCs w:val="22"/>
              </w:rPr>
              <w:t>m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aster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4"/>
                <w:w w:val="98"/>
                <w:kern w:val="0"/>
                <w:position w:val="0"/>
                <w:sz w:val="22"/>
                <w:szCs w:val="22"/>
              </w:rPr>
              <w:t>控制器，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100"/>
                <w:kern w:val="0"/>
                <w:position w:val="0"/>
                <w:sz w:val="22"/>
                <w:szCs w:val="22"/>
              </w:rPr>
              <w:t>cs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4"/>
                <w:w w:val="100"/>
                <w:kern w:val="0"/>
                <w:position w:val="0"/>
                <w:sz w:val="22"/>
                <w:szCs w:val="22"/>
              </w:rPr>
              <w:t>片选控制</w:t>
            </w:r>
          </w:p>
        </w:tc>
      </w:tr>
      <w:tr w14:paraId="75B2AE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F1A4F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clk_div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DEC9D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D3EF14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3"/>
                <w:w w:val="98"/>
                <w:kern w:val="0"/>
                <w:position w:val="0"/>
                <w:sz w:val="22"/>
                <w:szCs w:val="22"/>
              </w:rPr>
              <w:t>到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98"/>
                <w:kern w:val="0"/>
                <w:position w:val="0"/>
                <w:sz w:val="22"/>
                <w:szCs w:val="22"/>
              </w:rPr>
              <w:t>SP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3"/>
                <w:w w:val="98"/>
                <w:kern w:val="0"/>
                <w:position w:val="0"/>
                <w:sz w:val="22"/>
                <w:szCs w:val="22"/>
              </w:rPr>
              <w:t>Ma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ster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4"/>
                <w:w w:val="98"/>
                <w:kern w:val="0"/>
                <w:position w:val="0"/>
                <w:sz w:val="22"/>
                <w:szCs w:val="22"/>
              </w:rPr>
              <w:t>控制器，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4"/>
                <w:w w:val="100"/>
                <w:kern w:val="0"/>
                <w:position w:val="0"/>
                <w:sz w:val="22"/>
                <w:szCs w:val="22"/>
              </w:rPr>
              <w:t>时钟分频参数</w:t>
            </w:r>
          </w:p>
        </w:tc>
      </w:tr>
      <w:tr w14:paraId="10EE3B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29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4A9D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spi_wr_req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DD6BB3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C35D5">
            <w:pPr>
              <w:widowControl w:val="0"/>
              <w:kinsoku w:val="0"/>
              <w:autoSpaceDE w:val="0"/>
              <w:autoSpaceDN w:val="0"/>
              <w:adjustRightInd w:val="0"/>
              <w:spacing w:before="0" w:after="53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3"/>
                <w:w w:val="99"/>
                <w:kern w:val="0"/>
                <w:position w:val="0"/>
                <w:sz w:val="22"/>
                <w:szCs w:val="22"/>
              </w:rPr>
              <w:t>到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SP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I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3"/>
                <w:w w:val="99"/>
                <w:kern w:val="0"/>
                <w:position w:val="0"/>
                <w:sz w:val="22"/>
                <w:szCs w:val="22"/>
              </w:rPr>
              <w:t>Ma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ster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控制器，写一个字节请求</w:t>
            </w:r>
          </w:p>
        </w:tc>
      </w:tr>
      <w:tr w14:paraId="4CE14B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EB3C3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spi_wr_ack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233A3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0F8A4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4"/>
                <w:w w:val="98"/>
                <w:kern w:val="0"/>
                <w:position w:val="0"/>
                <w:sz w:val="22"/>
                <w:szCs w:val="22"/>
              </w:rPr>
              <w:t>来自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98"/>
                <w:kern w:val="0"/>
                <w:position w:val="0"/>
                <w:sz w:val="22"/>
                <w:szCs w:val="22"/>
              </w:rPr>
              <w:t>SP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3"/>
                <w:w w:val="98"/>
                <w:kern w:val="0"/>
                <w:position w:val="0"/>
                <w:sz w:val="22"/>
                <w:szCs w:val="22"/>
              </w:rPr>
              <w:t>Ma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ster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4"/>
                <w:w w:val="98"/>
                <w:kern w:val="0"/>
                <w:position w:val="0"/>
                <w:sz w:val="22"/>
                <w:szCs w:val="22"/>
              </w:rPr>
              <w:t>控制器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4"/>
                <w:w w:val="100"/>
                <w:kern w:val="0"/>
                <w:position w:val="0"/>
                <w:sz w:val="22"/>
                <w:szCs w:val="22"/>
              </w:rPr>
              <w:t>，写请求应答</w:t>
            </w:r>
          </w:p>
        </w:tc>
      </w:tr>
      <w:tr w14:paraId="7EE5C3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5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C6A97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spi_data_in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B9B8C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34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783B7">
            <w:pPr>
              <w:widowControl w:val="0"/>
              <w:kinsoku w:val="0"/>
              <w:autoSpaceDE w:val="0"/>
              <w:autoSpaceDN w:val="0"/>
              <w:adjustRightInd w:val="0"/>
              <w:spacing w:before="1" w:after="57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5"/>
                <w:w w:val="99"/>
                <w:kern w:val="0"/>
                <w:position w:val="0"/>
                <w:sz w:val="22"/>
                <w:szCs w:val="22"/>
              </w:rPr>
              <w:t>到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3"/>
                <w:w w:val="99"/>
                <w:kern w:val="0"/>
                <w:position w:val="0"/>
                <w:sz w:val="22"/>
                <w:szCs w:val="22"/>
              </w:rPr>
              <w:t>SP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I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Ma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ster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6"/>
                <w:w w:val="99"/>
                <w:kern w:val="0"/>
                <w:position w:val="0"/>
                <w:sz w:val="22"/>
                <w:szCs w:val="22"/>
              </w:rPr>
              <w:t>控制器，写数据</w:t>
            </w:r>
          </w:p>
        </w:tc>
      </w:tr>
      <w:tr w14:paraId="7452EB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6A100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spi_data_out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AB5F8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5AFF1">
            <w:pPr>
              <w:widowControl w:val="0"/>
              <w:kinsoku w:val="0"/>
              <w:autoSpaceDE w:val="0"/>
              <w:autoSpaceDN w:val="0"/>
              <w:adjustRightInd w:val="0"/>
              <w:spacing w:before="1" w:after="51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6"/>
                <w:w w:val="99"/>
                <w:kern w:val="0"/>
                <w:position w:val="0"/>
                <w:sz w:val="22"/>
                <w:szCs w:val="22"/>
              </w:rPr>
              <w:t>来自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3"/>
                <w:w w:val="99"/>
                <w:kern w:val="0"/>
                <w:position w:val="0"/>
                <w:sz w:val="22"/>
                <w:szCs w:val="22"/>
              </w:rPr>
              <w:t>SP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I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Ma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ster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6"/>
                <w:w w:val="99"/>
                <w:kern w:val="0"/>
                <w:position w:val="0"/>
                <w:sz w:val="22"/>
                <w:szCs w:val="22"/>
              </w:rPr>
              <w:t>控制器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6"/>
                <w:w w:val="100"/>
                <w:kern w:val="0"/>
                <w:position w:val="0"/>
                <w:sz w:val="22"/>
                <w:szCs w:val="22"/>
              </w:rPr>
              <w:t>，读数据</w:t>
            </w:r>
          </w:p>
        </w:tc>
      </w:tr>
    </w:tbl>
    <w:p w14:paraId="6C2C28D6">
      <w:pPr>
        <w:widowControl w:val="0"/>
        <w:kinsoku w:val="0"/>
        <w:autoSpaceDE w:val="0"/>
        <w:autoSpaceDN w:val="0"/>
        <w:adjustRightInd w:val="0"/>
        <w:spacing w:before="5" w:after="0" w:line="239" w:lineRule="auto"/>
        <w:ind w:left="3951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sd_card_cmd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模块端口说明</w:t>
      </w:r>
    </w:p>
    <w:p w14:paraId="599AA010">
      <w:pPr>
        <w:widowControl w:val="0"/>
        <w:kinsoku w:val="0"/>
        <w:autoSpaceDE w:val="0"/>
        <w:autoSpaceDN w:val="0"/>
        <w:adjustRightInd w:val="0"/>
        <w:spacing w:before="0" w:after="0" w:line="261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31F80F3">
      <w:pPr>
        <w:widowControl w:val="0"/>
        <w:kinsoku w:val="0"/>
        <w:autoSpaceDE w:val="0"/>
        <w:autoSpaceDN w:val="0"/>
        <w:adjustRightInd w:val="0"/>
        <w:spacing w:before="3" w:after="0" w:line="267" w:lineRule="auto"/>
        <w:ind w:left="338" w:right="445" w:firstLine="439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sd_card_sec_read_write</w:t>
      </w:r>
      <w:r>
        <w:rPr>
          <w:rFonts w:ascii="Calibri" w:hAnsi="Calibri" w:eastAsia="Calibri"/>
          <w:b w:val="0"/>
          <w:i w:val="0"/>
          <w:color w:val="000000"/>
          <w:spacing w:val="0"/>
          <w:w w:val="73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模块继续完成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3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3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卡初始化，然后等待扇区读写指令，并完成扇区的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读写操作。下图为模块的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状态机转换图，首先发送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CMD0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命令，然后发送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CMD8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命令，再发送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CMD55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，接着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发送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ACMD41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，如果应答正常，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卡初始化完成，等待扇区的读写。在此模块中定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义了两个参数：</w:t>
      </w:r>
    </w:p>
    <w:p w14:paraId="7D98BA1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7A3BB2E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A4194CF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-109220</wp:posOffset>
                </wp:positionV>
                <wp:extent cx="6082030" cy="509270"/>
                <wp:effectExtent l="0" t="0" r="0" b="0"/>
                <wp:wrapNone/>
                <wp:docPr id="355" name="TextBox3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0888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08716B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1" w:after="0" w:line="399" w:lineRule="auto"/>
                              <w:ind w:left="0" w:right="4809" w:firstLine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171CF5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parameter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171CF5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SPI_LOW_SPEED_DIV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=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248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171CF5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parameter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171CF5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SPI_HIGH_SPEED_DIV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=</w:t>
                            </w:r>
                            <w:r>
                              <w:rPr>
                                <w:rFonts w:ascii="Courier New" w:hAnsi="Courier New" w:eastAsia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eastAsia="Courier New" w:cs="Courier New"/>
                                <w:b w:val="0"/>
                                <w:i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Cs w:val="15"/>
                              </w:rPr>
                              <w:t>0</w:t>
                            </w:r>
                          </w:p>
                          <w:p w14:paraId="415EED76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2" w:after="0" w:line="163" w:lineRule="auto"/>
                              <w:ind w:left="0" w:right="0" w:firstLine="0"/>
                              <w:jc w:val="both"/>
                              <w:textAlignment w:val="baselin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25780" tIns="4445" rIns="547370" bIns="4381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355" o:spid="_x0000_s1026" o:spt="202" type="#_x0000_t202" style="position:absolute;left:0pt;margin-left:66.6pt;margin-top:-8.6pt;height:40.1pt;width:478.9pt;mso-position-horizontal-relative:page;z-index:251660288;mso-width-relative:page;mso-height-relative:page;" filled="f" stroked="f" coordsize="21600,21600" o:gfxdata="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onrKdkAAAALAQAADwAAAAAAAAABACAAAAAiAAAA&#10;ZHJzL2Rvd25yZXYueG1sUEsBAhQAFAAAAAgAh07iQEOgxxwGAgAABgQAAA4AAAAAAAAAAQAgAAAA&#10;KAEAAGRycy9lMm9Eb2MueG1sUEsFBgAAAAAGAAYAWQEAAKAFAAAAAA==&#10;">
                <v:fill on="f" focussize="0,0"/>
                <v:stroke on="f"/>
                <v:imagedata o:title=""/>
                <o:lock v:ext="edit" aspectratio="t"/>
                <v:textbox inset="14.605mm,0.35pt,43.1pt,3.45pt" style="mso-fit-shape-to-text:t;">
                  <w:txbxContent>
                    <w:p w14:paraId="1A08716B">
                      <w:pPr>
                        <w:widowControl w:val="0"/>
                        <w:kinsoku w:val="0"/>
                        <w:autoSpaceDE w:val="0"/>
                        <w:autoSpaceDN w:val="0"/>
                        <w:adjustRightInd w:val="0"/>
                        <w:spacing w:before="1" w:after="0" w:line="399" w:lineRule="auto"/>
                        <w:ind w:left="0" w:right="4809" w:firstLine="0"/>
                        <w:jc w:val="left"/>
                        <w:textAlignment w:val="baseline"/>
                      </w:pP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171CF5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parameter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171CF5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SPI_LOW_SPEED_DIV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=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248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171CF5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parameter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171CF5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SPI_HIGH_SPEED_DIV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=</w:t>
                      </w:r>
                      <w:r>
                        <w:rPr>
                          <w:rFonts w:ascii="Courier New" w:hAnsi="Courier New" w:eastAsia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ourier New" w:hAnsi="Courier New" w:eastAsia="Courier New" w:cs="Courier New"/>
                          <w:b w:val="0"/>
                          <w:i w:val="0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Cs w:val="15"/>
                        </w:rPr>
                        <w:t>0</w:t>
                      </w:r>
                    </w:p>
                    <w:p w14:paraId="415EED76">
                      <w:pPr>
                        <w:widowControl w:val="0"/>
                        <w:kinsoku w:val="0"/>
                        <w:autoSpaceDE w:val="0"/>
                        <w:autoSpaceDN w:val="0"/>
                        <w:adjustRightInd w:val="0"/>
                        <w:spacing w:before="2" w:after="0" w:line="163" w:lineRule="auto"/>
                        <w:ind w:left="0" w:right="0" w:firstLine="0"/>
                        <w:jc w:val="both"/>
                        <w:textAlignment w:val="baselin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568A53">
      <w:pPr>
        <w:widowControl w:val="0"/>
        <w:kinsoku w:val="0"/>
        <w:autoSpaceDE w:val="0"/>
        <w:autoSpaceDN w:val="0"/>
        <w:adjustRightInd w:val="0"/>
        <w:spacing w:before="0" w:after="0" w:line="42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EA0BFD3">
      <w:pPr>
        <w:widowControl w:val="0"/>
        <w:kinsoku w:val="0"/>
        <w:autoSpaceDE w:val="0"/>
        <w:autoSpaceDN w:val="0"/>
        <w:adjustRightInd w:val="0"/>
        <w:spacing w:before="3" w:after="0" w:line="258" w:lineRule="auto"/>
        <w:ind w:left="338" w:right="499" w:firstLine="49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需要知道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卡的初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始化过程是需要先用慢时钟来发送命令和配置，等待初始化成功后再用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快时钟来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进行数据读写</w:t>
      </w:r>
    </w:p>
    <w:p w14:paraId="0610BE0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DD392B0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AD6B20E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A1534D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57263FF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528728F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BDEEC65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042AF07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1212850</wp:posOffset>
            </wp:positionH>
            <wp:positionV relativeFrom="paragraph">
              <wp:posOffset>-814070</wp:posOffset>
            </wp:positionV>
            <wp:extent cx="5725160" cy="1800860"/>
            <wp:effectExtent l="0" t="0" r="0" b="0"/>
            <wp:wrapNone/>
            <wp:docPr id="371" name="Image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Image37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287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FCE0EF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6ECE108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9CEAF8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282F340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39B582A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25A52DB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FF6ED13">
      <w:pPr>
        <w:widowControl w:val="0"/>
        <w:kinsoku w:val="0"/>
        <w:autoSpaceDE w:val="0"/>
        <w:autoSpaceDN w:val="0"/>
        <w:adjustRightInd w:val="0"/>
        <w:spacing w:before="1" w:after="0" w:line="252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3145931">
      <w:pPr>
        <w:widowControl w:val="0"/>
        <w:kinsoku w:val="0"/>
        <w:autoSpaceDE w:val="0"/>
        <w:autoSpaceDN w:val="0"/>
        <w:adjustRightInd w:val="0"/>
        <w:spacing w:before="0" w:after="0" w:line="240" w:lineRule="auto"/>
        <w:ind w:left="3562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sd_card_sec_read_write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模块状态机</w:t>
      </w:r>
    </w:p>
    <w:p w14:paraId="72590378">
      <w:pPr>
        <w:widowControl w:val="0"/>
        <w:kinsoku w:val="0"/>
        <w:autoSpaceDE w:val="0"/>
        <w:autoSpaceDN w:val="0"/>
        <w:adjustRightInd w:val="0"/>
        <w:spacing w:before="0" w:after="0" w:line="275" w:lineRule="auto"/>
        <w:ind w:left="225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tbl>
      <w:tblPr>
        <w:tblStyle w:val="2"/>
        <w:tblW w:w="0" w:type="auto"/>
        <w:tblInd w:w="77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82"/>
        <w:gridCol w:w="1077"/>
        <w:gridCol w:w="5286"/>
      </w:tblGrid>
      <w:tr w14:paraId="0A5C3B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9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95B3D7" w:sz="10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42B3DC">
            <w:pPr>
              <w:widowControl w:val="0"/>
              <w:kinsoku w:val="0"/>
              <w:autoSpaceDE w:val="0"/>
              <w:autoSpaceDN w:val="0"/>
              <w:adjustRightInd w:val="0"/>
              <w:spacing w:before="0" w:after="59" w:line="240" w:lineRule="auto"/>
              <w:ind w:left="1004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信号名称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95B3D7" w:sz="10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D25C6">
            <w:pPr>
              <w:widowControl w:val="0"/>
              <w:kinsoku w:val="0"/>
              <w:autoSpaceDE w:val="0"/>
              <w:autoSpaceDN w:val="0"/>
              <w:adjustRightInd w:val="0"/>
              <w:spacing w:before="0" w:after="59" w:line="240" w:lineRule="auto"/>
              <w:ind w:left="426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方向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95B3D7" w:sz="12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40D9B">
            <w:pPr>
              <w:widowControl w:val="0"/>
              <w:kinsoku w:val="0"/>
              <w:autoSpaceDE w:val="0"/>
              <w:autoSpaceDN w:val="0"/>
              <w:adjustRightInd w:val="0"/>
              <w:spacing w:before="0" w:after="58" w:line="240" w:lineRule="auto"/>
              <w:ind w:left="2534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说明</w:t>
            </w:r>
          </w:p>
        </w:tc>
      </w:tr>
      <w:tr w14:paraId="2FBA84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3" w:hRule="atLeast"/>
        </w:trPr>
        <w:tc>
          <w:tcPr>
            <w:tcBorders>
              <w:top w:val="single" w:color="95B3D7" w:sz="10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D2F67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9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clk</w:t>
            </w:r>
          </w:p>
        </w:tc>
        <w:tc>
          <w:tcPr>
            <w:tcBorders>
              <w:top w:val="single" w:color="95B3D7" w:sz="10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C536D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35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95B3D7" w:sz="12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DDC9A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时钟输入</w:t>
            </w:r>
          </w:p>
        </w:tc>
      </w:tr>
      <w:tr w14:paraId="0EB4BA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57FE7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rst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2C7DB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D77EB">
            <w:pPr>
              <w:widowControl w:val="0"/>
              <w:kinsoku w:val="0"/>
              <w:autoSpaceDE w:val="0"/>
              <w:autoSpaceDN w:val="0"/>
              <w:adjustRightInd w:val="0"/>
              <w:spacing w:before="0" w:after="49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异步复位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输入，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高复位</w:t>
            </w:r>
          </w:p>
        </w:tc>
      </w:tr>
    </w:tbl>
    <w:p w14:paraId="2F949684">
      <w:pPr>
        <w:widowControl w:val="0"/>
        <w:kinsoku w:val="0"/>
        <w:autoSpaceDE w:val="0"/>
        <w:autoSpaceDN w:val="0"/>
        <w:adjustRightInd w:val="0"/>
        <w:spacing w:before="72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6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8</w:t>
      </w: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31750</wp:posOffset>
                </wp:positionV>
                <wp:extent cx="5972175" cy="18415"/>
                <wp:effectExtent l="0" t="0" r="0" b="0"/>
                <wp:wrapNone/>
                <wp:docPr id="392" name="Image3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5" name="任意多边形 45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46" name="任意多边形 46"/>
                        <wps:cNvSpPr/>
                        <wps:spPr>
                          <a:xfrm>
                            <a:off x="4569841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47" name="任意多边形 47"/>
                        <wps:cNvSpPr/>
                        <wps:spPr>
                          <a:xfrm>
                            <a:off x="4588129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392" o:spid="_x0000_s1026" o:spt="203" style="position:absolute;left:0pt;margin-left:66.6pt;margin-top:2.5pt;height:1.45pt;width:470.25pt;mso-position-horizontal-relative:page;z-index:251660288;mso-width-relative:page;mso-height-relative:page;" coordsize="5972175,18415" editas="canvas" o:gfxdata="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T2ng8NgAAAAIAQAADwAAAAAAAAABACAAAAAiAAAAZHJz&#10;L2Rvd25yZXYueG1sUEsBAhQAFAAAAAgAh07iQDiWOhLoAgAAcgsAAA4AAAAAAAAAAQAgAAAAJwEA&#10;AGRycy9lMm9Eb2MueG1sUEsFBgAAAAAGAAYAWQEAAIEGAAAAAA==&#10;">
                <o:lock v:ext="edit" aspectratio="f"/>
                <v:shape id="Image392" o:spid="_x0000_s1026" style="position:absolute;left:0;top:0;height:18415;width:5972175;" filled="f" stroked="f" coordsize="21600,21600" o:gfxdata="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BPaeDw2AAAAAgBAAAPAAAAAAAAAAEAIAAAACIAAABkcnMvZG93bnJldi54bWxQ&#10;SwECFAAUAAAACACHTuJATIdQ4qICAAC7CgAADgAAAAAAAAABACAAAAAnAQAAZHJzL2Uyb0RvYy54&#10;bWxQSwUGAAAAAAYABgBZAQAAOwY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4dCGBNcAAAAI&#10;AQAADwAAAAAAAAABACAAAAAiAAAAZHJzL2Rvd25yZXYueG1sUEsBAhQAFAAAAAgAh07iQNxUkBQd&#10;AgAAqQQAAA4AAAAAAAAAAQAgAAAAJgEAAGRycy9lMm9Eb2MueG1sUEsFBgAAAAAGAAYAWQEAALUF&#10;AAAAAA==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841;top:0;height:18288;width:18288;" fillcolor="#E36C0A" filled="t" stroked="f" coordsize="18288,18288" o:gfxdata="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1+7nLYAAAA&#10;CAEAAA8AAAAAAAAAAQAgAAAAIgAAAGRycy9kb3ducmV2LnhtbFBLAQIUABQAAAAIAIdO4kB8eXBv&#10;HQIAAKcEAAAOAAAAAAAAAAEAIAAAACcBAABkcnMvZTJvRG9jLnhtbFBLBQYAAAAABgAGAFkBAAC2&#10;BQAAAAA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129;top:0;height:18288;width:1384046;" fillcolor="#E36C0A" filled="t" stroked="f" coordsize="1384046,18288" o:gfxdata="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Mr8qu1QAA&#10;AAgBAAAPAAAAAAAAAAEAIAAAACIAAABkcnMvZG93bnJldi54bWxQSwECFAAUAAAACACHTuJAN9yk&#10;sCECAACvBAAADgAAAAAAAAABACAAAAAkAQAAZHJzL2Uyb0RvYy54bWxQSwUGAAAAAAYABgBZAQAA&#10;twUAAAAA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0C1857E8">
      <w:pPr>
        <w:sectPr>
          <w:type w:val="continuous"/>
          <w:pgSz w:w="12240" w:h="15840"/>
          <w:pgMar w:top="796" w:right="1101" w:bottom="401" w:left="1101" w:header="0" w:footer="0" w:gutter="0"/>
          <w:cols w:space="425" w:num="1"/>
        </w:sectPr>
      </w:pPr>
    </w:p>
    <w:p w14:paraId="090734C7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</w:p>
    <w:p w14:paraId="7CEEBBB1">
      <w:pPr>
        <w:widowControl w:val="0"/>
        <w:kinsoku w:val="0"/>
        <w:autoSpaceDE w:val="0"/>
        <w:autoSpaceDN w:val="0"/>
        <w:adjustRightInd w:val="0"/>
        <w:spacing w:before="1" w:after="0" w:line="307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397" name="Image3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8" name="任意多边形 48"/>
                        <wps:cNvSpPr/>
                        <wps:spPr>
                          <a:xfrm>
                            <a:off x="0" y="0"/>
                            <a:ext cx="4878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960" h="18288">
                                <a:moveTo>
                                  <a:pt x="0" y="18288"/>
                                </a:moveTo>
                                <a:lnTo>
                                  <a:pt x="4878960" y="18288"/>
                                </a:lnTo>
                                <a:lnTo>
                                  <a:pt x="4878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49" name="任意多边形 49"/>
                        <wps:cNvSpPr/>
                        <wps:spPr>
                          <a:xfrm>
                            <a:off x="486976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50" name="任意多边形 50"/>
                        <wps:cNvSpPr/>
                        <wps:spPr>
                          <a:xfrm>
                            <a:off x="488805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397" o:spid="_x0000_s1026" o:spt="203" style="position:absolute;left:0pt;margin-left:65.9pt;margin-top:4.1pt;height:1.45pt;width:479.6pt;mso-position-horizontal-relative:page;z-index:-251657216;mso-width-relative:page;mso-height-relative:page;" coordsize="6090920,18415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">
                <o:lock v:ext="edit" aspectratio="f"/>
                <v:shape id="Image397" o:spid="_x0000_s1026" style="position:absolute;left:0;top:0;height:18415;width:6090920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TYU+VdgAAAAJAQAADwAAAAAAAAABACAAAAAiAAAAZHJzL2Rvd25y&#10;ZXYueG1sUEsBAhQAFAAAAAgAh07iQP2gDQCpAgAAuwoAAA4AAAAAAAAAAQAgAAAAJwEAAGRycy9l&#10;Mm9Eb2MueG1sUEsFBgAAAAAGAAYAWQEAAEI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8960;" fillcolor="#E36C0A" filled="t" stroked="f" coordsize="4878960,18288" o:gfxdata="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Vp3nfWAAAACQEA&#10;AA8AAAAAAAAAAQAgAAAAIgAAAGRycy9kb3ducmV2LnhtbFBLAQIUABQAAAAIAIdO4kBb2JDRHAIA&#10;AKkEAAAOAAAAAAAAAAEAIAAAACUBAABkcnMvZTJvRG9jLnhtbFBLBQYAAAAABgAGAFkBAACzBQAA&#10;AAA=&#10;" path="m0,18288l4878960,18288,4878960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69764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K72dDYAAAA&#10;CQEAAA8AAAAAAAAAAQAgAAAAIgAAAGRycy9kb3ducmV2LnhtbFBLAQIUABQAAAAIAIdO4kBgPzhw&#10;HQIAAKcEAAAOAAAAAAAAAAEAIAAAACcBAABkcnMvZTJvRG9jLnhtbFBLBQYAAAAABgAGAFkBAAC2&#10;BQAAAAA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05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8X+mM&#10;2AAAAAkBAAAPAAAAAAAAAAEAIAAAACIAAABkcnMvZG93bnJldi54bWxQSwECFAAUAAAACACHTuJA&#10;ZT6b7SECAACvBAAADgAAAAAAAAABACAAAAAnAQAAZHJzL2Uyb0RvYy54bWxQSwUGAAAAAAYABgBZ&#10;AQAAugUAAAAA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tbl>
      <w:tblPr>
        <w:tblStyle w:val="2"/>
        <w:tblW w:w="0" w:type="auto"/>
        <w:tblInd w:w="77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82"/>
        <w:gridCol w:w="1076"/>
        <w:gridCol w:w="5286"/>
      </w:tblGrid>
      <w:tr w14:paraId="022C5B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0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4AD6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sd_init_done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85AC5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2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EDCC0">
            <w:pPr>
              <w:widowControl w:val="0"/>
              <w:kinsoku w:val="0"/>
              <w:autoSpaceDE w:val="0"/>
              <w:autoSpaceDN w:val="0"/>
              <w:adjustRightInd w:val="0"/>
              <w:spacing w:before="1" w:after="51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6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卡初始化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完成</w:t>
            </w:r>
          </w:p>
        </w:tc>
      </w:tr>
      <w:tr w14:paraId="26FDA2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38BBD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sd_sec_read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E6B37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162BB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6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卡扇区读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请求</w:t>
            </w:r>
          </w:p>
        </w:tc>
      </w:tr>
      <w:tr w14:paraId="0747FC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4C33B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sd_sec_read_addr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CB4D8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5E310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6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卡扇区读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地址</w:t>
            </w:r>
          </w:p>
        </w:tc>
      </w:tr>
      <w:tr w14:paraId="027B43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7E00E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sd_sec_read_data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A0A82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48A62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5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卡扇区读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出的数据</w:t>
            </w:r>
          </w:p>
        </w:tc>
      </w:tr>
      <w:tr w14:paraId="4DBC9C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15F8A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sd_sec_read_data_valid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9C183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E1158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7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卡扇区读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出的数据有效</w:t>
            </w:r>
          </w:p>
        </w:tc>
      </w:tr>
      <w:tr w14:paraId="2E9823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2E43A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sd_sec_read_end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771E06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ED55A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6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卡扇区读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完成</w:t>
            </w:r>
          </w:p>
        </w:tc>
      </w:tr>
      <w:tr w14:paraId="31A3E2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A4E85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sd_sec_write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D8EEE8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06064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6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卡扇区写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请求</w:t>
            </w:r>
          </w:p>
        </w:tc>
      </w:tr>
      <w:tr w14:paraId="68F908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5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90CF5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sd_sec_write_addr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45EB1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34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3E2DB0">
            <w:pPr>
              <w:widowControl w:val="0"/>
              <w:kinsoku w:val="0"/>
              <w:autoSpaceDE w:val="0"/>
              <w:autoSpaceDN w:val="0"/>
              <w:adjustRightInd w:val="0"/>
              <w:spacing w:before="1" w:after="57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5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卡扇区写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请求应答</w:t>
            </w:r>
          </w:p>
        </w:tc>
      </w:tr>
      <w:tr w14:paraId="6CEFE2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561B5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sd_sec_write_data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1A5AF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194709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5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卡扇区写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请求数据</w:t>
            </w:r>
          </w:p>
        </w:tc>
      </w:tr>
      <w:tr w14:paraId="69D6B1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68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DF1C6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sd_sec_write_data_req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B64C4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0CEA2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75" w:lineRule="auto"/>
              <w:ind w:left="333" w:right="145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卡扇区写请求数据读取，提前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d_sec_wr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ite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_da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100"/>
                <w:kern w:val="0"/>
                <w:position w:val="0"/>
                <w:sz w:val="22"/>
                <w:szCs w:val="22"/>
              </w:rPr>
              <w:t>t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100"/>
                <w:kern w:val="0"/>
                <w:position w:val="0"/>
                <w:sz w:val="22"/>
                <w:szCs w:val="22"/>
              </w:rPr>
              <w:t>a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一个时钟周期</w:t>
            </w:r>
          </w:p>
        </w:tc>
      </w:tr>
      <w:tr w14:paraId="05EA03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96A22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sd_sec_write_end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D8DC7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A0B41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5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卡扇区写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请求完成</w:t>
            </w:r>
          </w:p>
        </w:tc>
      </w:tr>
      <w:tr w14:paraId="75F1A9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68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3FDF0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spi_clk_div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851ED0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AF20A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75" w:lineRule="auto"/>
              <w:ind w:left="333" w:right="1165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SP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I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时钟分频，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100"/>
                <w:kern w:val="0"/>
                <w:position w:val="0"/>
                <w:sz w:val="22"/>
                <w:szCs w:val="22"/>
              </w:rPr>
              <w:t>SPI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100"/>
                <w:kern w:val="0"/>
                <w:position w:val="0"/>
                <w:sz w:val="22"/>
                <w:szCs w:val="22"/>
              </w:rPr>
              <w:t>时钟频率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100"/>
                <w:kern w:val="0"/>
                <w:position w:val="0"/>
                <w:sz w:val="22"/>
                <w:szCs w:val="22"/>
              </w:rPr>
              <w:t>=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100"/>
                <w:kern w:val="0"/>
                <w:position w:val="0"/>
                <w:sz w:val="22"/>
                <w:szCs w:val="22"/>
              </w:rPr>
              <w:t>系统时钟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(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5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spi_clk_div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5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+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5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2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）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*2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）</w:t>
            </w:r>
          </w:p>
        </w:tc>
      </w:tr>
      <w:tr w14:paraId="661AA5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34F9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cmd_req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4C63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2B113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5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卡命令请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求</w:t>
            </w:r>
          </w:p>
        </w:tc>
      </w:tr>
      <w:tr w14:paraId="35834D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29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1A2EB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cmd_req_ack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9829C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14785">
            <w:pPr>
              <w:widowControl w:val="0"/>
              <w:kinsoku w:val="0"/>
              <w:autoSpaceDE w:val="0"/>
              <w:autoSpaceDN w:val="0"/>
              <w:adjustRightInd w:val="0"/>
              <w:spacing w:before="0" w:after="50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7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卡命令请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求应答</w:t>
            </w:r>
          </w:p>
        </w:tc>
      </w:tr>
      <w:tr w14:paraId="4B33C1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60E5F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cmd_req_error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17886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9E5FB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7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卡命令请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求错误</w:t>
            </w:r>
          </w:p>
        </w:tc>
      </w:tr>
      <w:tr w14:paraId="52C0FB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52C6D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cmd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19B44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42431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卡命令，命令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+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参数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+C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3"/>
                <w:w w:val="99"/>
                <w:kern w:val="0"/>
                <w:position w:val="0"/>
                <w:sz w:val="22"/>
                <w:szCs w:val="22"/>
              </w:rPr>
              <w:t>RC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4"/>
                <w:w w:val="100"/>
                <w:kern w:val="0"/>
                <w:position w:val="0"/>
                <w:sz w:val="22"/>
                <w:szCs w:val="22"/>
              </w:rPr>
              <w:t>，一共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100"/>
                <w:kern w:val="0"/>
                <w:position w:val="0"/>
                <w:sz w:val="22"/>
                <w:szCs w:val="22"/>
              </w:rPr>
              <w:t>48b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100"/>
                <w:kern w:val="0"/>
                <w:position w:val="0"/>
                <w:sz w:val="22"/>
                <w:szCs w:val="22"/>
              </w:rPr>
              <w:t>it</w:t>
            </w:r>
          </w:p>
        </w:tc>
      </w:tr>
      <w:tr w14:paraId="43060B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75E3C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cmd_r1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7750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AF48B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1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卡命令期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4"/>
                <w:w w:val="100"/>
                <w:kern w:val="0"/>
                <w:position w:val="0"/>
                <w:sz w:val="22"/>
                <w:szCs w:val="22"/>
              </w:rPr>
              <w:t>待的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1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100"/>
                <w:kern w:val="0"/>
                <w:position w:val="0"/>
                <w:sz w:val="22"/>
                <w:szCs w:val="22"/>
              </w:rPr>
              <w:t>R1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4"/>
                <w:w w:val="100"/>
                <w:kern w:val="0"/>
                <w:position w:val="0"/>
                <w:sz w:val="22"/>
                <w:szCs w:val="22"/>
              </w:rPr>
              <w:t>响应</w:t>
            </w:r>
          </w:p>
        </w:tc>
      </w:tr>
      <w:tr w14:paraId="3601CB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68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3454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cmd_data_len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42517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B1357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75" w:lineRule="auto"/>
              <w:ind w:left="333" w:right="293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卡命令后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读取的数据长度，大部分命令没有读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取数据</w:t>
            </w:r>
          </w:p>
        </w:tc>
      </w:tr>
      <w:tr w14:paraId="3F5088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5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D001D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block_read_req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E182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BA5E70">
            <w:pPr>
              <w:widowControl w:val="0"/>
              <w:kinsoku w:val="0"/>
              <w:autoSpaceDE w:val="0"/>
              <w:autoSpaceDN w:val="0"/>
              <w:adjustRightInd w:val="0"/>
              <w:spacing w:before="1" w:after="57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块数据读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取请求</w:t>
            </w:r>
          </w:p>
        </w:tc>
      </w:tr>
      <w:tr w14:paraId="65E346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8C8C6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block_read_valid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D659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7E9BD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块数据读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取数据有效</w:t>
            </w:r>
          </w:p>
        </w:tc>
      </w:tr>
      <w:tr w14:paraId="574D96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713DF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block_read_data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02F3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DE86E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块数据读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取数据</w:t>
            </w:r>
          </w:p>
        </w:tc>
      </w:tr>
      <w:tr w14:paraId="2D27BE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B1A33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block_read_req_ack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C106E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B68126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块数据读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取请求应答</w:t>
            </w:r>
          </w:p>
        </w:tc>
      </w:tr>
      <w:tr w14:paraId="0C4164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430E30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block_write_req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F9F9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85ECDB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块数据写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请求</w:t>
            </w:r>
          </w:p>
        </w:tc>
      </w:tr>
      <w:tr w14:paraId="379878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A3926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block_write_data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A0CB4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70378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块数据写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数据</w:t>
            </w:r>
          </w:p>
        </w:tc>
      </w:tr>
      <w:tr w14:paraId="54CBFE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66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978D1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block_write_data_rd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7C65A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E1D44">
            <w:pPr>
              <w:widowControl w:val="0"/>
              <w:kinsoku w:val="0"/>
              <w:autoSpaceDE w:val="0"/>
              <w:autoSpaceDN w:val="0"/>
              <w:adjustRightInd w:val="0"/>
              <w:spacing w:before="2" w:after="0" w:line="274" w:lineRule="auto"/>
              <w:ind w:left="333" w:right="227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4"/>
                <w:w w:val="98"/>
                <w:kern w:val="0"/>
                <w:position w:val="0"/>
                <w:sz w:val="22"/>
                <w:szCs w:val="22"/>
              </w:rPr>
              <w:t>块数据写数据请求，提前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98"/>
                <w:kern w:val="0"/>
                <w:position w:val="0"/>
                <w:sz w:val="22"/>
                <w:szCs w:val="22"/>
              </w:rPr>
              <w:t>bl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98"/>
                <w:kern w:val="0"/>
                <w:position w:val="0"/>
                <w:sz w:val="22"/>
                <w:szCs w:val="22"/>
              </w:rPr>
              <w:t>ock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100"/>
                <w:kern w:val="0"/>
                <w:position w:val="0"/>
                <w:sz w:val="22"/>
                <w:szCs w:val="22"/>
              </w:rPr>
              <w:t>_w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100"/>
                <w:kern w:val="0"/>
                <w:position w:val="0"/>
                <w:sz w:val="22"/>
                <w:szCs w:val="22"/>
              </w:rPr>
              <w:t>rit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100"/>
                <w:kern w:val="0"/>
                <w:position w:val="0"/>
                <w:sz w:val="22"/>
                <w:szCs w:val="22"/>
              </w:rPr>
              <w:t>e_da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1"/>
                <w:w w:val="100"/>
                <w:kern w:val="0"/>
                <w:position w:val="0"/>
                <w:sz w:val="22"/>
                <w:szCs w:val="22"/>
              </w:rPr>
              <w:t>t</w:t>
            </w: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2"/>
                <w:w w:val="100"/>
                <w:kern w:val="0"/>
                <w:position w:val="0"/>
                <w:sz w:val="22"/>
                <w:szCs w:val="22"/>
              </w:rPr>
              <w:t>a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4"/>
                <w:w w:val="100"/>
                <w:kern w:val="0"/>
                <w:position w:val="0"/>
                <w:sz w:val="22"/>
                <w:szCs w:val="22"/>
              </w:rPr>
              <w:t>一个时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8"/>
                <w:kern w:val="0"/>
                <w:position w:val="0"/>
                <w:sz w:val="22"/>
                <w:szCs w:val="22"/>
              </w:rPr>
              <w:t>钟周期</w:t>
            </w:r>
          </w:p>
        </w:tc>
      </w:tr>
      <w:tr w14:paraId="5A2DF3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6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F8206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40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block_write_req_ack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11333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36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-4"/>
                <w:w w:val="99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2369D">
            <w:pPr>
              <w:widowControl w:val="0"/>
              <w:kinsoku w:val="0"/>
              <w:autoSpaceDE w:val="0"/>
              <w:autoSpaceDN w:val="0"/>
              <w:adjustRightInd w:val="0"/>
              <w:spacing w:before="1" w:after="53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块数据写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请求应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2"/>
                <w:w w:val="100"/>
                <w:kern w:val="0"/>
                <w:position w:val="0"/>
                <w:sz w:val="22"/>
                <w:szCs w:val="22"/>
              </w:rPr>
              <w:t>答</w:t>
            </w:r>
          </w:p>
        </w:tc>
      </w:tr>
    </w:tbl>
    <w:p w14:paraId="2317C46B">
      <w:pPr>
        <w:widowControl w:val="0"/>
        <w:kinsoku w:val="0"/>
        <w:autoSpaceDE w:val="0"/>
        <w:autoSpaceDN w:val="0"/>
        <w:adjustRightInd w:val="0"/>
        <w:spacing w:before="10" w:after="0" w:line="337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180975</wp:posOffset>
                </wp:positionV>
                <wp:extent cx="5972175" cy="18415"/>
                <wp:effectExtent l="0" t="0" r="0" b="0"/>
                <wp:wrapNone/>
                <wp:docPr id="477" name="Image4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7" name="任意多边形 57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59" name="任意多边形 59"/>
                        <wps:cNvSpPr/>
                        <wps:spPr>
                          <a:xfrm>
                            <a:off x="4569841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60" name="任意多边形 60"/>
                        <wps:cNvSpPr/>
                        <wps:spPr>
                          <a:xfrm>
                            <a:off x="4588129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477" o:spid="_x0000_s1026" o:spt="203" style="position:absolute;left:0pt;margin-left:66.6pt;margin-top:14.25pt;height:1.45pt;width:470.25pt;mso-position-horizontal-relative:page;z-index:251660288;mso-width-relative:page;mso-height-relative:page;" coordsize="5972175,18415" editas="canvas" o:gfxdata="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">
                <o:lock v:ext="edit" aspectratio="f"/>
                <v:shape id="Image477" o:spid="_x0000_s1026" style="position:absolute;left:0;top:0;height:18415;width:5972175;" filled="f" stroked="f" coordsize="21600,21600" o:gfxdata="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C6+bIF2wAAAAoBAAAPAAAAAAAAAAEAIAAAACIAAABkcnMvZG93bnJl&#10;di54bWxQSwECFAAUAAAACACHTuJAd/cI6aUCAAC7CgAADgAAAAAAAAABACAAAAAqAQAAZHJzL2Uy&#10;b0RvYy54bWxQSwUGAAAAAAYABgBZAQAAQQY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k5eLh9kA&#10;AAAKAQAADwAAAAAAAAABACAAAAAiAAAAZHJzL2Rvd25yZXYueG1sUEsBAhQAFAAAAAgAh07iQF6+&#10;vkYeAgAAqQQAAA4AAAAAAAAAAQAgAAAAKAEAAGRycy9lMm9Eb2MueG1sUEsFBgAAAAAGAAYAWQEA&#10;ALgFAAAAAA==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841;top:0;height:18288;width:18288;" fillcolor="#E36C0A" filled="t" stroked="f" coordsize="18288,18288" o:gfxdata="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XB7A7a&#10;AAAACgEAAA8AAAAAAAAAAQAgAAAAIgAAAGRycy9kb3ducmV2LnhtbFBLAQIUABQAAAAIAIdO4kAh&#10;jiuKHgIAAKcEAAAOAAAAAAAAAAEAIAAAACkBAABkcnMvZTJvRG9jLnhtbFBLBQYAAAAABgAGAFkB&#10;AAC5BQAAAAA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129;top:0;height:18288;width:1384046;" fillcolor="#E36C0A" filled="t" stroked="f" coordsize="1384046,18288" o:gfxdata="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0LG2fX&#10;AAAACgEAAA8AAAAAAAAAAQAgAAAAIgAAAGRycy9kb3ducmV2LnhtbFBLAQIUABQAAAAIAIdO4kBN&#10;1/+eIQIAAK8EAAAOAAAAAAAAAAEAIAAAACYBAABkcnMvZTJvRG9jLnhtbFBLBQYAAAAABgAGAFkB&#10;AAC5BQAAAAA=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61B5022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7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8</w:t>
      </w:r>
    </w:p>
    <w:p w14:paraId="32DB4D12">
      <w:pPr>
        <w:sectPr>
          <w:type w:val="continuous"/>
          <w:pgSz w:w="12240" w:h="15840"/>
          <w:pgMar w:top="796" w:right="1101" w:bottom="401" w:left="1101" w:header="0" w:footer="0" w:gutter="0"/>
          <w:cols w:space="425" w:num="1"/>
        </w:sectPr>
      </w:pPr>
    </w:p>
    <w:p w14:paraId="2DC4DB44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  <w:outlineLvl w:val="3"/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  <w:bookmarkStart w:id="0" w:name="_GoBack"/>
      <w:bookmarkEnd w:id="0"/>
    </w:p>
    <w:p w14:paraId="44FC40A2">
      <w:pPr>
        <w:widowControl w:val="0"/>
        <w:kinsoku w:val="0"/>
        <w:autoSpaceDE w:val="0"/>
        <w:autoSpaceDN w:val="0"/>
        <w:adjustRightInd w:val="0"/>
        <w:spacing w:before="2" w:after="0" w:line="29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483" name="Image4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2" name="任意多边形 62"/>
                        <wps:cNvSpPr/>
                        <wps:spPr>
                          <a:xfrm>
                            <a:off x="0" y="0"/>
                            <a:ext cx="4878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960" h="18288">
                                <a:moveTo>
                                  <a:pt x="0" y="18288"/>
                                </a:moveTo>
                                <a:lnTo>
                                  <a:pt x="4878960" y="18288"/>
                                </a:lnTo>
                                <a:lnTo>
                                  <a:pt x="4878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63" name="任意多边形 63"/>
                        <wps:cNvSpPr/>
                        <wps:spPr>
                          <a:xfrm>
                            <a:off x="486976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64" name="任意多边形 64"/>
                        <wps:cNvSpPr/>
                        <wps:spPr>
                          <a:xfrm>
                            <a:off x="488805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483" o:spid="_x0000_s1026" o:spt="203" style="position:absolute;left:0pt;margin-left:65.9pt;margin-top:4.1pt;height:1.45pt;width:479.6pt;mso-position-horizontal-relative:page;z-index:-251657216;mso-width-relative:page;mso-height-relative:page;" coordsize="6090920,18415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BNhT5V2AAAAAkBAAAPAAAAAAAAAAEA&#10;IAAAACIAAABkcnMvZG93bnJldi54bWxQSwECFAAUAAAACACHTuJAZty1CfMCAAByCwAADgAAAAAA&#10;AAABACAAAAAnAQAAZHJzL2Uyb0RvYy54bWxQSwUGAAAAAAYABgBZAQAAjAYAAAAA&#10;">
                <o:lock v:ext="edit" aspectratio="f"/>
                <v:shape id="Image483" o:spid="_x0000_s1026" style="position:absolute;left:0;top:0;height:18415;width:6090920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TYU+VdgAAAAJAQAADwAAAAAAAAABACAAAAAiAAAAZHJzL2Rvd25y&#10;ZXYueG1sUEsBAhQAFAAAAAgAh07iQCfp4e2pAgAAuwoAAA4AAAAAAAAAAQAgAAAAJwEAAGRycy9l&#10;Mm9Eb2MueG1sUEsFBgAAAAAGAAYAWQEAAEI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8960;" fillcolor="#E36C0A" filled="t" stroked="f" coordsize="4878960,18288" o:gfxdata="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Wned9YAAAAJAQAA&#10;DwAAAAAAAAABACAAAAAiAAAAZHJzL2Rvd25yZXYueG1sUEsBAhQAFAAAAAgAh07iQODwvz0bAgAA&#10;qQQAAA4AAAAAAAAAAQAgAAAAJQEAAGRycy9lMm9Eb2MueG1sUEsFBgAAAAAGAAYAWQEAALIFAAAA&#10;AA==&#10;" path="m0,18288l4878960,18288,4878960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69764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Cu9nQ2AAA&#10;AAkBAAAPAAAAAAAAAAEAIAAAACIAAABkcnMvZG93bnJldi54bWxQSwECFAAUAAAACACHTuJAQaC1&#10;wx4CAACnBAAADgAAAAAAAAABACAAAAAnAQAAZHJzL2Uyb0RvYy54bWxQSwUGAAAAAAYABgBZAQAA&#10;twUAAAAA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05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F/p&#10;jNgAAAAJAQAADwAAAAAAAAABACAAAAAiAAAAZHJzL2Rvd25yZXYueG1sUEsBAhQAFAAAAAgAh07i&#10;QNwJYWUiAgAArwQAAA4AAAAAAAAAAQAgAAAAJwEAAGRycy9lMm9Eb2MueG1sUEsFBgAAAAAGAAYA&#10;WQEAALsFAAAAAA==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FED2AA9">
      <w:pPr>
        <w:widowControl w:val="0"/>
        <w:kinsoku w:val="0"/>
        <w:autoSpaceDE w:val="0"/>
        <w:autoSpaceDN w:val="0"/>
        <w:adjustRightInd w:val="0"/>
        <w:spacing w:before="1" w:after="0" w:line="239" w:lineRule="auto"/>
        <w:ind w:left="3452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sd_card_sec_read_write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模块端口说明</w:t>
      </w:r>
    </w:p>
    <w:p w14:paraId="536EF3C2">
      <w:pPr>
        <w:widowControl w:val="0"/>
        <w:kinsoku w:val="0"/>
        <w:autoSpaceDE w:val="0"/>
        <w:autoSpaceDN w:val="0"/>
        <w:adjustRightInd w:val="0"/>
        <w:spacing w:before="1" w:after="0" w:line="44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C6E4818">
      <w:pPr>
        <w:widowControl w:val="0"/>
        <w:kinsoku w:val="0"/>
        <w:autoSpaceDE w:val="0"/>
        <w:autoSpaceDN w:val="0"/>
        <w:adjustRightInd w:val="0"/>
        <w:spacing w:before="0" w:after="126" w:line="240" w:lineRule="auto"/>
        <w:ind w:left="338" w:right="0" w:firstLine="0"/>
        <w:jc w:val="left"/>
        <w:textAlignment w:val="baseline"/>
        <w:outlineLvl w:val="1"/>
      </w:pPr>
      <w:r>
        <w:rPr>
          <w:rFonts w:ascii="Arial" w:hAnsi="Arial" w:eastAsia="Arial" w:cs="Arial"/>
          <w:b/>
          <w:i w:val="0"/>
          <w:color w:val="000000"/>
          <w:spacing w:val="29"/>
          <w:w w:val="100"/>
          <w:kern w:val="0"/>
          <w:position w:val="0"/>
          <w:sz w:val="31"/>
          <w:szCs w:val="31"/>
        </w:rPr>
        <w:t>4</w:t>
      </w:r>
      <w:r>
        <w:rPr>
          <w:rFonts w:ascii="Arial" w:hAnsi="Arial" w:eastAsia="Arial"/>
          <w:b/>
          <w:i w:val="0"/>
          <w:color w:val="000000"/>
          <w:spacing w:val="432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2"/>
          <w:w w:val="99"/>
          <w:kern w:val="0"/>
          <w:position w:val="0"/>
          <w:sz w:val="31"/>
          <w:szCs w:val="31"/>
        </w:rPr>
        <w:t>实验现象</w:t>
      </w:r>
    </w:p>
    <w:p w14:paraId="2BDA6333">
      <w:pPr>
        <w:widowControl w:val="0"/>
        <w:kinsoku w:val="0"/>
        <w:autoSpaceDE w:val="0"/>
        <w:autoSpaceDN w:val="0"/>
        <w:adjustRightInd w:val="0"/>
        <w:spacing w:before="128" w:after="57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下载实验程序后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，可以看到数码管显示一个数字，这个数字是存储在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卡中第一扇区的第一</w:t>
      </w:r>
    </w:p>
    <w:p w14:paraId="466ADF48">
      <w:pPr>
        <w:widowControl w:val="0"/>
        <w:kinsoku w:val="0"/>
        <w:autoSpaceDE w:val="0"/>
        <w:autoSpaceDN w:val="0"/>
        <w:adjustRightInd w:val="0"/>
        <w:spacing w:before="58" w:after="59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个数据，数据是随机的，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这个时候按键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KEY1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按下，数字加一，并写入了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卡，再次下载程序，</w:t>
      </w:r>
    </w:p>
    <w:p w14:paraId="638732EF">
      <w:pPr>
        <w:widowControl w:val="0"/>
        <w:kinsoku w:val="0"/>
        <w:autoSpaceDE w:val="0"/>
        <w:autoSpaceDN w:val="0"/>
        <w:adjustRightInd w:val="0"/>
        <w:spacing w:before="61" w:after="0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可以看到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直接显示更新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>后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的数据。</w:t>
      </w:r>
    </w:p>
    <w:p w14:paraId="0BAEDF7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2C8ECC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D86482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AF99326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A80DE12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7FC0B57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8D08041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9486BE4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039954A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5196FED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1263650</wp:posOffset>
            </wp:positionH>
            <wp:positionV relativeFrom="paragraph">
              <wp:posOffset>-1094105</wp:posOffset>
            </wp:positionV>
            <wp:extent cx="5542915" cy="2456180"/>
            <wp:effectExtent l="0" t="0" r="0" b="0"/>
            <wp:wrapNone/>
            <wp:docPr id="501" name="Image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Image50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169" cy="2456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B50FD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3FF7578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C79FDE5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2CB60B3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2EDA910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AA2C9A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BE6FCFD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11649A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DD645BE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B1197F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E36CC17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2A19B74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C07502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2F3DBBE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5DA573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C351BF2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6B5A702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A8B02C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2BEC042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B28106D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DF6670B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C50AAE1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A0431A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9DD329B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0AE3D19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BBC6FB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C777F57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CE75526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DC673D6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01540A0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46C78C7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9EA5BB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FA9FEE6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25F157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F124BBA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1D35EFB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0C1AFDB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468B56F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4DF2925">
      <w:pPr>
        <w:widowControl w:val="0"/>
        <w:kinsoku w:val="0"/>
        <w:autoSpaceDE w:val="0"/>
        <w:autoSpaceDN w:val="0"/>
        <w:adjustRightInd w:val="0"/>
        <w:spacing w:before="1" w:after="0" w:line="3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176530</wp:posOffset>
                </wp:positionV>
                <wp:extent cx="5972175" cy="18415"/>
                <wp:effectExtent l="0" t="0" r="0" b="0"/>
                <wp:wrapNone/>
                <wp:docPr id="542" name="Image5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5" name="任意多边形 65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66" name="任意多边形 66"/>
                        <wps:cNvSpPr/>
                        <wps:spPr>
                          <a:xfrm>
                            <a:off x="4569841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67" name="任意多边形 67"/>
                        <wps:cNvSpPr/>
                        <wps:spPr>
                          <a:xfrm>
                            <a:off x="4588129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542" o:spid="_x0000_s1026" o:spt="203" style="position:absolute;left:0pt;margin-left:66.6pt;margin-top:13.9pt;height:1.45pt;width:470.25pt;mso-position-horizontal-relative:page;z-index:251660288;mso-width-relative:page;mso-height-relative:page;" coordsize="5972175,18415" editas="canvas" o:gfxdata="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DGvv1DZAAAACgEAAA8AAAAAAAAAAQAgAAAAIgAAAGRy&#10;cy9kb3ducmV2LnhtbFBLAQIUABQAAAAIAIdO4kCrseuC6AIAAHILAAAOAAAAAAAAAAEAIAAAACgB&#10;AABkcnMvZTJvRG9jLnhtbFBLBQYAAAAABgAGAFkBAACCBgAAAAA=&#10;">
                <o:lock v:ext="edit" aspectratio="f"/>
                <v:shape id="Image542" o:spid="_x0000_s1026" style="position:absolute;left:0;top:0;height:18415;width:5972175;" filled="f" stroked="f" coordsize="21600,21600" o:gfxdata="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Ma+/UNkAAAAKAQAADwAAAAAAAAABACAAAAAiAAAAZHJzL2Rvd25yZXYueG1s&#10;UEsBAhQAFAAAAAgAh07iQIObr2OiAgAAuwoAAA4AAAAAAAAAAQAgAAAAKAEAAGRycy9lMm9Eb2Mu&#10;eG1sUEsFBgAAAAAGAAYAWQEAADw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YwYbS2AAA&#10;AAoBAAAPAAAAAAAAAAEAIAAAACIAAABkcnMvZG93bnJldi54bWxQSwECFAAUAAAACACHTuJA58rc&#10;Tx4CAACpBAAADgAAAAAAAAABACAAAAAnAQAAZHJzL2Uyb0RvYy54bWxQSwUGAAAAAAYABgBZAQAA&#10;twUAAAAA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841;top:0;height:18288;width:18288;" fillcolor="#E36C0A" filled="t" stroked="f" coordsize="18288,18288" o:gfxdata="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LpfhW9kA&#10;AAAKAQAADwAAAAAAAAABACAAAAAiAAAAZHJzL2Rvd25yZXYueG1sUEsBAhQAFAAAAAgAh07iQLBd&#10;2I0eAgAApwQAAA4AAAAAAAAAAQAgAAAAKAEAAGRycy9lMm9Eb2MueG1sUEsFBgAAAAAGAAYAWQEA&#10;ALgFAAAAAA=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129;top:0;height:18288;width:1384046;" fillcolor="#E36C0A" filled="t" stroked="f" coordsize="1384046,18288" o:gfxdata="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ZdFjLW&#10;AAAACgEAAA8AAAAAAAAAAQAgAAAAIgAAAGRycy9kb3ducmV2LnhtbFBLAQIUABQAAAAIAIdO4kD8&#10;lAQBIgIAAK8EAAAOAAAAAAAAAAEAIAAAACUBAABkcnMvZTJvRG9jLnhtbFBLBQYAAAAABgAGAFkB&#10;AAC5BQAAAAA=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70C90832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8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8</w:t>
      </w:r>
    </w:p>
    <w:sectPr>
      <w:type w:val="continuous"/>
      <w:pgSz w:w="12240" w:h="15840"/>
      <w:pgMar w:top="796" w:right="1101" w:bottom="401" w:left="1101" w:header="0" w:footer="0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EnclosedCircle"/>
      <w:suff w:val="nothing"/>
      <w:lvlText w:val="%1"/>
      <w:lvlJc w:val="left"/>
      <w:pPr>
        <w:ind w:left="338" w:firstLine="0"/>
      </w:pPr>
      <w:rPr>
        <w:rFonts w:ascii="宋体" w:hAnsi="宋体" w:eastAsia="宋体"/>
        <w:b w:val="0"/>
        <w:i w:val="0"/>
        <w:color w:val="000000"/>
        <w:sz w:val="22"/>
        <w:szCs w:val="22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decimalEnclosedCircle"/>
      <w:lvlText w:val="%1"/>
      <w:lvlJc w:val="left"/>
      <w:pPr>
        <w:ind w:left="698" w:hanging="360"/>
      </w:pPr>
      <w:rPr>
        <w:rFonts w:ascii="宋体" w:hAnsi="宋体" w:eastAsia="宋体"/>
        <w:b w:val="0"/>
        <w:i w:val="0"/>
        <w:color w:val="000000"/>
        <w:sz w:val="22"/>
        <w:szCs w:val="22"/>
      </w:rPr>
    </w:lvl>
  </w:abstractNum>
  <w:abstractNum w:abstractNumId="2">
    <w:nsid w:val="59ADCABA"/>
    <w:multiLevelType w:val="singleLevel"/>
    <w:tmpl w:val="59ADCABA"/>
    <w:lvl w:ilvl="0" w:tentative="0">
      <w:start w:val="1"/>
      <w:numFmt w:val="decimalEnclosedCircle"/>
      <w:lvlText w:val="%1"/>
      <w:lvlJc w:val="left"/>
      <w:pPr>
        <w:ind w:left="698" w:hanging="360"/>
      </w:pPr>
      <w:rPr>
        <w:rFonts w:ascii="宋体" w:hAnsi="宋体" w:eastAsia="宋体"/>
        <w:b w:val="0"/>
        <w:i w:val="0"/>
        <w:color w:val="000000"/>
        <w:sz w:val="22"/>
        <w:szCs w:val="22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characterSpacingControl w:val="doNotCompress"/>
  <w:compat>
    <w:ulTrailSpace/>
    <w:doNotExpandShiftReturn/>
    <w:useFELayout/>
    <w:compatSetting w:name="compatibilityMode" w:uri="http://schemas.microsoft.com/office/word" w:val="14"/>
  </w:compat>
  <w:docVars>
    <w:docVar w:name="commondata" w:val="eyJoZGlkIjoiNGVjMTUyOGExNzAyYWU1MjJhMmU3NTVlNmUzZDA5NTEifQ=="/>
  </w:docVars>
  <w:rsids>
    <w:rsidRoot w:val="00000000"/>
    <w:rsid w:val="321A2656"/>
    <w:rsid w:val="3AF94591"/>
    <w:rsid w:val="67FC364E"/>
    <w:rsid w:val="6AA72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2232</Words>
  <Characters>3576</Characters>
  <TotalTime>0</TotalTime>
  <ScaleCrop>false</ScaleCrop>
  <LinksUpToDate>false</LinksUpToDate>
  <CharactersWithSpaces>3911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2024-11-08T15:00:00Z</dcterms:created>
  <dc:creator>Administrator</dc:creator>
  <cp:lastModifiedBy>Administrator</cp:lastModifiedBy>
  <dcterms:modified xsi:type="dcterms:W3CDTF">2024-11-08T15:01:57Z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FC8E2E99FBA942FFA680422898F7A939_12</vt:lpwstr>
  </property>
</Properties>
</file>