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7535B">
      <w:pPr>
        <w:pStyle w:val="3"/>
      </w:pPr>
      <w:r>
        <w:t>设计文档</w:t>
      </w:r>
    </w:p>
    <w:p w14:paraId="7F04F9EC">
      <w:pPr>
        <w:pStyle w:val="3"/>
      </w:pPr>
      <w:r>
        <w:t>基本信息</w:t>
      </w:r>
    </w:p>
    <w:p w14:paraId="4750F6CB">
      <w:pPr>
        <w:pStyle w:val="4"/>
      </w:pPr>
      <w:r>
        <w:t>名称</w:t>
      </w:r>
    </w:p>
    <w:p w14:paraId="45D110FA">
      <w:pPr>
        <w:rPr>
          <w:rFonts w:hint="default" w:eastAsia="微软雅黑"/>
          <w:lang w:val="en-US" w:eastAsia="zh-CN"/>
        </w:rPr>
      </w:pPr>
      <w:r>
        <w:t>LCD</w:t>
      </w:r>
      <w:r>
        <w:rPr>
          <w:rFonts w:hint="eastAsia"/>
          <w:lang w:val="en-US" w:eastAsia="zh-CN"/>
        </w:rPr>
        <w:t>1602显示器驱动</w:t>
      </w:r>
      <w:r>
        <w:t>为Verilog Quartus</w:t>
      </w:r>
      <w:r>
        <w:rPr>
          <w:rFonts w:hint="eastAsia"/>
          <w:lang w:val="en-US" w:eastAsia="zh-CN"/>
        </w:rPr>
        <w:t xml:space="preserve"> EP1C3开发板</w:t>
      </w:r>
      <w:bookmarkStart w:id="0" w:name="_GoBack"/>
      <w:bookmarkEnd w:id="0"/>
    </w:p>
    <w:p w14:paraId="2345FA85">
      <w:pPr>
        <w:pStyle w:val="4"/>
      </w:pPr>
      <w:r>
        <w:t>软件</w:t>
      </w:r>
    </w:p>
    <w:p w14:paraId="55625185">
      <w:r>
        <w:t>Quartus</w:t>
      </w:r>
    </w:p>
    <w:p w14:paraId="23D7D645">
      <w:pPr>
        <w:pStyle w:val="4"/>
      </w:pPr>
      <w:r>
        <w:t>语言</w:t>
      </w:r>
    </w:p>
    <w:p w14:paraId="4E233D60">
      <w:r>
        <w:t>Verilog</w:t>
      </w:r>
    </w:p>
    <w:p w14:paraId="355CBB48">
      <w:pPr>
        <w:pStyle w:val="3"/>
      </w:pPr>
      <w:r>
        <w:t>代码功能</w:t>
      </w:r>
    </w:p>
    <w:p w14:paraId="53C9C9C4">
      <w:r>
        <w:t>clk_LCD为LCD_Drvier模块所需要的500Hz的时钟信号主要模块包括：Clock_Gen、LCD_Driver、LCD_Top。设计聚焦关键功能的实现与时序约束，强调可综合性与可移植性，适合在Verilog环境下进行快速迭代与验证。</w:t>
      </w:r>
    </w:p>
    <w:p w14:paraId="5ACA012C">
      <w:pPr>
        <w:pStyle w:val="3"/>
      </w:pPr>
      <w:r>
        <w:t>相关图片</w:t>
      </w:r>
    </w:p>
    <w:p w14:paraId="4AC80BCE">
      <w:r>
        <w:drawing>
          <wp:inline distT="0" distB="0" distL="114300" distR="114300">
            <wp:extent cx="3657600" cy="65024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6673C">
      <w:pPr>
        <w:pStyle w:val="3"/>
      </w:pPr>
      <w:r>
        <w:t>代码实现思路</w:t>
      </w:r>
    </w:p>
    <w:p w14:paraId="690B5EB9">
      <w:r>
        <w:t>总体思路采用自顶向下的层次化设计，先明确接口与约束，再细化功能模块。时序方面以同步时钟为主，统一复位策略，关键路径通过流水线或并行分解降低延迟。控制部分使用有限状态机组织流程，数据路径依据接口协议进行缓冲与握手。验证阶段采用仿真与综合联合检查，覆盖边界条件与异常输入，确保在FPGA平台上稳定运行。核心模块：Clock_Gen、LCD_Driver、LCD_Top，分别承担接口、控制与运算等职责。</w:t>
      </w:r>
    </w:p>
    <w:p w14:paraId="194E7372">
      <w:pPr>
        <w:pStyle w:val="3"/>
      </w:pPr>
      <w:r>
        <w:t>代码结构</w:t>
      </w:r>
    </w:p>
    <w:p w14:paraId="2D433415">
      <w:r>
        <w:t>整体结构采用分层与模块化设计：顶层负责接口与时序组织，中间层拆分为控制与数据通道，底层为具体算法与外设驱动。通过统一的时钟与复位策略维持同步，关键路径引入流水线降低延迟。模块间通过明确的端口协议进行耦合与解耦，便于复用与扩展。主要子模块包括：Clock_Gen、LCD_Driver、LCD_Top 等，各自承担接口适配、状态机控制、缓存与计算等职责，形成清晰可维护的架构。</w:t>
      </w:r>
    </w:p>
    <w:p w14:paraId="546B4D22">
      <w:pPr>
        <w:pStyle w:val="3"/>
      </w:pPr>
      <w:r>
        <w:t>部分代码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69A7D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shd w:val="clear" w:color="auto" w:fill="EDEDED"/>
          </w:tcPr>
          <w:p w14:paraId="19960AD0">
            <w:r>
              <w:rPr>
                <w:rFonts w:ascii="Consolas" w:hAnsi="Consolas" w:eastAsia="Consolas"/>
                <w:sz w:val="20"/>
              </w:rPr>
              <w:t>module Clock_Gen(clk_50M,rst,clk_LCD);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 xml:space="preserve">input   clk_50M,rst;                //rst为全局复位信号（高电平有效）             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 xml:space="preserve">output  clk_LCD;  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wire    clk_counter;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reg     [11:0]  cnt;                  //对时钟进行计数分频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wire    clk_equ;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reg     [9:0] count;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reg     clk_BUF;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parameter       counter = 48;     //多少分频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/********************************************************************************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** 模块名称：分频器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** 功能描述：通过计数器实现分频功能.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********************************************************************************/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 xml:space="preserve"> 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always@(posedge clk_50M)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begin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if(!rst)                            //低电平复位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cnt &lt;= 12'd0;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else if(clk_equ)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cnt &lt;= 12'd0;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else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 xml:space="preserve">    cnt &lt;= cnt+1'b1;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end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assign clk_equ = (cnt==counter);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assign clk_counter = clk_equ;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 xml:space="preserve">              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always @(posedge clk_counter or negedge rst)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begin                                   //利用计数器分频产生500Hz时钟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 xml:space="preserve">    if(!rst)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 xml:space="preserve">        begin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 xml:space="preserve">        clk_BUF &lt;= 1'b0;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 xml:space="preserve">        count &lt;= 10'b0;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 xml:space="preserve">        end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 xml:space="preserve">    else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 xml:space="preserve">begin  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 xml:space="preserve">        if(count == 10'd1000)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 xml:space="preserve">            begin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 xml:space="preserve">            clk_BUF &lt;= ~clk_BUF;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 xml:space="preserve">            count &lt;= 10'b0;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 xml:space="preserve">            end    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 xml:space="preserve">        else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 xml:space="preserve">            begin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 xml:space="preserve">            clk_BUF &lt;= clk_BUF;     //clk_BUF为500Hz的时钟信号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 xml:space="preserve">            count &lt;= count + 1'b1;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 xml:space="preserve">            end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 xml:space="preserve">    end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end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assign  clk_LCD = clk_BUF;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//clk_LCD为LCD_Drvier模块所需要的500Hz的时钟信号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endmodule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</w:p>
        </w:tc>
      </w:tr>
    </w:tbl>
    <w:p w14:paraId="2F09DF94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1CC0188"/>
    <w:rsid w:val="59CD416B"/>
    <w:rsid w:val="66B272A9"/>
    <w:rsid w:val="67BD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36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650</Words>
  <Characters>1445</Characters>
  <Lines>0</Lines>
  <Paragraphs>0</Paragraphs>
  <TotalTime>0</TotalTime>
  <ScaleCrop>false</ScaleCrop>
  <LinksUpToDate>false</LinksUpToDate>
  <CharactersWithSpaces>1839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独钓</cp:lastModifiedBy>
  <dcterms:modified xsi:type="dcterms:W3CDTF">2025-11-26T14:50:10Z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eyJoZGlkIjoiNGVjMTUyOGExNzAyYWU1MjJhMmU3NTVlNmUzZDA5NTEiLCJ1c2VySWQiOiI2MDIzMjU4NTUifQ==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8AC36DD51B9C4E8780DA1CF99212E1D3_12</vt:lpwstr>
  </property>
</Properties>
</file>