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36832">
      <w:pPr>
        <w:jc w:val="center"/>
      </w:pPr>
      <w:r>
        <w:rPr>
          <w:rFonts w:ascii="微软雅黑" w:hAnsi="微软雅黑" w:eastAsia="微软雅黑"/>
          <w:b w:val="0"/>
          <w:sz w:val="22"/>
        </w:rPr>
        <w:t>8086接口缓存与同步串行发送 VHDL ModelSim</w:t>
      </w:r>
    </w:p>
    <w:p w14:paraId="35E9F38D">
      <w:pPr>
        <w:pStyle w:val="3"/>
      </w:pPr>
      <w:r>
        <w:rPr>
          <w:rFonts w:ascii="微软雅黑" w:hAnsi="微软雅黑" w:eastAsia="微软雅黑"/>
          <w:b/>
          <w:sz w:val="32"/>
        </w:rPr>
        <w:t>项目信息</w:t>
      </w:r>
    </w:p>
    <w:p w14:paraId="51A02D77">
      <w:r>
        <w:rPr>
          <w:rFonts w:ascii="微软雅黑" w:hAnsi="微软雅黑" w:eastAsia="微软雅黑"/>
          <w:b/>
          <w:sz w:val="22"/>
        </w:rPr>
        <w:t>名称：</w:t>
      </w:r>
      <w:r>
        <w:rPr>
          <w:rFonts w:ascii="微软雅黑" w:hAnsi="微软雅黑" w:eastAsia="微软雅黑"/>
          <w:b w:val="0"/>
          <w:sz w:val="22"/>
        </w:rPr>
        <w:t>8086接口缓存与同步串行发送 VHDL ModelSim</w:t>
      </w:r>
    </w:p>
    <w:p w14:paraId="3172B29F">
      <w:r>
        <w:rPr>
          <w:rFonts w:ascii="微软雅黑" w:hAnsi="微软雅黑" w:eastAsia="微软雅黑"/>
          <w:b/>
          <w:sz w:val="22"/>
        </w:rPr>
        <w:t>软件：</w:t>
      </w:r>
      <w:r>
        <w:rPr>
          <w:rFonts w:ascii="微软雅黑" w:hAnsi="微软雅黑" w:eastAsia="微软雅黑"/>
          <w:b w:val="0"/>
          <w:sz w:val="22"/>
        </w:rPr>
        <w:t>ModelSim</w:t>
      </w:r>
    </w:p>
    <w:p w14:paraId="1E8AC353">
      <w:r>
        <w:rPr>
          <w:rFonts w:ascii="微软雅黑" w:hAnsi="微软雅黑" w:eastAsia="微软雅黑"/>
          <w:b/>
          <w:sz w:val="22"/>
        </w:rPr>
        <w:t>语言：</w:t>
      </w:r>
      <w:r>
        <w:rPr>
          <w:rFonts w:ascii="微软雅黑" w:hAnsi="微软雅黑" w:eastAsia="微软雅黑"/>
          <w:b w:val="0"/>
          <w:sz w:val="22"/>
        </w:rPr>
        <w:t>VHDL</w:t>
      </w:r>
    </w:p>
    <w:p w14:paraId="02B45E67">
      <w:pPr>
        <w:pStyle w:val="3"/>
      </w:pPr>
      <w:r>
        <w:rPr>
          <w:rFonts w:ascii="微软雅黑" w:hAnsi="微软雅黑" w:eastAsia="微软雅黑"/>
          <w:b/>
          <w:sz w:val="32"/>
        </w:rPr>
        <w:t>代码功能</w:t>
      </w:r>
    </w:p>
    <w:p w14:paraId="30E8E4E9">
      <w:r>
        <w:rPr>
          <w:rFonts w:ascii="微软雅黑" w:hAnsi="微软雅黑" w:eastAsia="微软雅黑"/>
          <w:b w:val="0"/>
          <w:sz w:val="22"/>
        </w:rPr>
        <w:t>该工程实现一个带缓冲的串行发送模块：外部以8086兼容的片选/读写/地址信号写入8位数据，模块内部用环形缓冲区存储数据；在同步信号FS到来时，若缓冲区累计数据达到阈值，则按固定节拍把若干字节从高位到低位串行输出到TXD；若数据不足，则输出空闲字节用于占位，保证链路连续性。</w:t>
      </w:r>
    </w:p>
    <w:p w14:paraId="60575D5C">
      <w:pPr>
        <w:pStyle w:val="3"/>
      </w:pPr>
      <w:r>
        <w:rPr>
          <w:rFonts w:ascii="微软雅黑" w:hAnsi="微软雅黑" w:eastAsia="微软雅黑"/>
          <w:b/>
          <w:sz w:val="32"/>
        </w:rPr>
        <w:t>代码实现思路</w:t>
      </w:r>
    </w:p>
    <w:p w14:paraId="4E60F6AD">
      <w:r>
        <w:rPr>
          <w:rFonts w:ascii="微软雅黑" w:hAnsi="微软雅黑" w:eastAsia="微软雅黑"/>
          <w:b w:val="0"/>
          <w:sz w:val="22"/>
        </w:rPr>
        <w:t>实现上把“并行写入”和“串行发送”分离：写入过程在2MHz时钟下对片选与写信号进行采样，将D总线数据写入数组并推进写指针；发送过程使用状态机等待FS的有效窗口，在满足“缓存中至少4字节”等条件后进入发送状态。每个字节通过位计数器控制移位输出，高位先出；当一个字节发送完成时产生读走脉冲推进读指针并更新待发送字节。这种结构既能适配不均匀的写入节奏，又能在同步场景下稳定地输出固定长度的帧数据。</w:t>
      </w:r>
    </w:p>
    <w:p w14:paraId="2DB6DB12">
      <w:pPr>
        <w:pStyle w:val="3"/>
      </w:pPr>
      <w:r>
        <w:rPr>
          <w:rFonts w:ascii="微软雅黑" w:hAnsi="微软雅黑" w:eastAsia="微软雅黑"/>
          <w:b/>
          <w:sz w:val="32"/>
        </w:rPr>
        <w:t>代码结构</w:t>
      </w:r>
    </w:p>
    <w:p w14:paraId="15D26EF2">
      <w:pPr>
        <w:rPr>
          <w:rFonts w:ascii="微软雅黑" w:hAnsi="微软雅黑" w:eastAsia="微软雅黑"/>
          <w:b w:val="0"/>
          <w:sz w:val="22"/>
        </w:rPr>
      </w:pPr>
      <w:r>
        <w:rPr>
          <w:rFonts w:ascii="微软雅黑" w:hAnsi="微软雅黑" w:eastAsia="微软雅黑"/>
          <w:b w:val="0"/>
          <w:sz w:val="22"/>
        </w:rPr>
        <w:t>代码主体由三部分组成：1）环形缓冲区与读写指针，完成数据入队/出队统计；2）主状态机，决定当前输出空闲字节还是输出有效数据；3）位计数与移位逻辑，将字节转换为串行比特流。模块的关键接口是FS：FS有效时优先尝试输出有效数据帧；否则维持空闲字节输出。通过data_count限制出队条件，避免在帧发送过程中出现数据不完整。</w:t>
      </w:r>
    </w:p>
    <w:p w14:paraId="3E02357A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7500650E">
      <w:pPr>
        <w:widowControl w:val="0"/>
        <w:numPr>
          <w:ilvl w:val="0"/>
          <w:numId w:val="7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程序文件</w:t>
      </w:r>
    </w:p>
    <w:p w14:paraId="5A184D13"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8595" cy="4502150"/>
            <wp:effectExtent l="0" t="0" r="825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50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40603">
      <w:pPr>
        <w:widowControl w:val="0"/>
        <w:numPr>
          <w:ilvl w:val="0"/>
          <w:numId w:val="0"/>
        </w:numPr>
        <w:jc w:val="both"/>
      </w:pPr>
    </w:p>
    <w:p w14:paraId="4D08A1D0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Testbench</w:t>
      </w:r>
    </w:p>
    <w:p w14:paraId="4BE87BA5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69865" cy="4742815"/>
            <wp:effectExtent l="0" t="0" r="698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74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60BE8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A997559">
      <w:pPr>
        <w:widowControl w:val="0"/>
        <w:numPr>
          <w:ilvl w:val="0"/>
          <w:numId w:val="7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程序编译</w:t>
      </w:r>
    </w:p>
    <w:p w14:paraId="2F78F0C0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3657600" cy="12477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1798B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03D7325B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73EB679B">
      <w:pPr>
        <w:widowControl w:val="0"/>
        <w:numPr>
          <w:ilvl w:val="0"/>
          <w:numId w:val="7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仿真图</w:t>
      </w:r>
    </w:p>
    <w:p w14:paraId="62817A5E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 w14:paraId="28F35A68">
      <w:r>
        <w:drawing>
          <wp:inline distT="0" distB="0" distL="114300" distR="114300">
            <wp:extent cx="5268595" cy="1434465"/>
            <wp:effectExtent l="0" t="0" r="8255" b="133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43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DCF88"/>
    <w:p w14:paraId="159C44F4">
      <w:r>
        <w:drawing>
          <wp:inline distT="0" distB="0" distL="114300" distR="114300">
            <wp:extent cx="5265420" cy="1885950"/>
            <wp:effectExtent l="0" t="0" r="1143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84792">
      <w:r>
        <w:drawing>
          <wp:inline distT="0" distB="0" distL="114300" distR="114300">
            <wp:extent cx="5266690" cy="1223010"/>
            <wp:effectExtent l="0" t="0" r="10160" b="152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B5FD4">
      <w:pPr>
        <w:rPr>
          <w:rFonts w:ascii="微软雅黑" w:hAnsi="微软雅黑" w:eastAsia="微软雅黑"/>
          <w:b w:val="0"/>
          <w:sz w:val="22"/>
        </w:rPr>
      </w:pPr>
      <w:bookmarkStart w:id="0" w:name="_GoBack"/>
      <w:bookmarkEnd w:id="0"/>
    </w:p>
    <w:p w14:paraId="44485469">
      <w:pPr>
        <w:pStyle w:val="3"/>
      </w:pPr>
      <w:r>
        <w:rPr>
          <w:rFonts w:ascii="微软雅黑" w:hAnsi="微软雅黑" w:eastAsia="微软雅黑"/>
          <w:b/>
          <w:sz w:val="32"/>
        </w:rPr>
        <w:t>部分代码</w:t>
      </w:r>
    </w:p>
    <w:p w14:paraId="7798FEBB">
      <w:r>
        <w:rPr>
          <w:rFonts w:ascii="微软雅黑" w:hAnsi="微软雅黑" w:eastAsia="微软雅黑"/>
          <w:b w:val="0"/>
          <w:sz w:val="20"/>
        </w:rPr>
        <w:t>serial_data_tx.vhd</w:t>
      </w:r>
    </w:p>
    <w:p w14:paraId="2D2BB8F9">
      <w:pPr>
        <w:pStyle w:val="164"/>
        <w:shd w:val="clear" w:color="auto" w:fill="F2F2F2"/>
        <w:spacing w:before="120" w:after="120" w:line="240" w:lineRule="auto"/>
        <w:ind w:left="340" w:right="170"/>
      </w:pPr>
      <w:r>
        <w:rPr>
          <w:rFonts w:ascii="Consolas" w:hAnsi="Consolas" w:eastAsia="Consolas"/>
          <w:b w:val="0"/>
          <w:sz w:val="18"/>
        </w:rPr>
        <w:t>library IEEE;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use IEEE.STD_LOGIC_1164.ALL;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use IEEE.STD_LOGIC_UNSIGNED.ALL;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use IEEE.NUMERIC_STD.ALL;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entity serial_data_tx is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Port (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-- 8086兼容接口信号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WR_n    : in  STD_LOGIC;                    -- 写信号（低有效）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RD_n    : in  STD_LOGIC;                    -- 读信号（低有效）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D       : in STD_LOGIC_VECTOR(7 downto 0); -- 双向数据线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A0      : in  STD_LOGIC;                    -- 地址线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CS_n    : in  STD_LOGIC;                    -- 片选信号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-- 时钟和同步信号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CLK_2M  : in  STD_LOGIC;                    -- 2.048MHz时钟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FS      : in  STD_LOGIC;                    -- 同步信号（低有效）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-- 串行输出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TXD     : out STD_LOGIC                     -- 串行数据输出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);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end serial_data_tx;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architecture Behavioral of serial_data_tx is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-- 数据缓冲区 - 存储4个字节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type data_buffer_type is array (0 to 7) of STD_LOGIC_VECTOR(7 downto 0);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signal data_buffer : data_buffer_type;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signal write_ptr : integer range 0 to 7 := 0;  -- 写指针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ab/>
        <w:t xml:space="preserve"> signal read_ptr : integer range 0 to 7 := 0;  -- 读指针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signal data_count : integer range 0 to 8 := 0; -- 缓冲区中数据个数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signal FS_D : STD_LOGIC:='0';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ab/>
        <w:t xml:space="preserve"> signal ram_rd : STD_LOGIC:='0';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ab/>
        <w:t xml:space="preserve"> signal send_data : integer range 0 to 7 := 0; 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ab/>
        <w:t xml:space="preserve"> signal bit_count : integer range 0 to 7 := 0;  --每个字节的位计数0~7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ab/>
        <w:t xml:space="preserve"> signal bit_count_d: integer range 0 to 7 := 0;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ab/>
        <w:t xml:space="preserve"> signal preread_byte : STD_LOGIC_VECTOR(7 downto 0) := X"7E"; --当前发送的字节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ab/>
        <w:t xml:space="preserve"> signal current_send_byte : STD_LOGIC_VECTOR(7 downto 0) := X"7E"; --当前发送的字节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ab/>
        <w:t xml:space="preserve"> signal tx_byte : STD_LOGIC_VECTOR(7 downto 0) := X"7E"; --发送的字节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-- 状态机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type state_type is (IDLE, SYNC_WAIT, TRANSMIT, TRANS_DATA, TRANS_IDLE);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signal current_state : state_type := IDLE;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>begin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-- 8086兼容的读写接口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process(CLK_2M)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begin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if rising_edge(CLK_2M) then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-- 写操作：向数据缓冲区写入数据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if CS_n = '0' and WR_n = '0' and A0 = '0' then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if data_count &lt; 8 then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 data_buffer(write_ptr) &lt;= D;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 write_ptr &lt;= (write_ptr + 1) mod 8;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 data_count &lt;= data_count + 1;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end if;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>elsif ram_rd = '1' then --读走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>if data_count &gt; 0 then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>data_count &lt;= data_count - 1;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>--read_ptr &lt;= (read_ptr + 1) mod 8;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>end if;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end if;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end if;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ab/>
        <w:t xml:space="preserve">    end process;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 xml:space="preserve">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-- 主状态机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process(CLK_2M)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begin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if rising_edge(CLK_2M) then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-- 主状态机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case current_state is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when IDLE =&gt;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 current_state &lt;= SYNC_WAIT;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when SYNC_WAIT =&gt; --等待FS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 if FS = '0' then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     current_state &lt;= TRANSMIT;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 else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     current_state &lt;= TRANS_IDLE;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 end if;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when TRANSMIT =&gt; --发送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 if data_count &gt;= 4 then --buffer中够4字节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     current_state &lt;= TRANS_DATA;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 else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     current_state &lt;= TRANS_IDLE;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 end if;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when TRANS_DATA =&gt; --发送数据</w:t>
      </w:r>
      <w:r>
        <w:rPr>
          <w:rFonts w:ascii="Consolas" w:hAnsi="Consolas" w:eastAsia="Consolas"/>
          <w:b w:val="0"/>
          <w:sz w:val="18"/>
        </w:rPr>
        <w:tab/>
        <w:t xml:space="preserve"> 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 if send_data = 3 and bit_count = 7 then --已经发送4个字节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     current_state &lt;= TRANS_IDLE;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 else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     current_state &lt;= TRANS_DATA;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 end if;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when TRANS_IDLE =&gt; --发送空闲字节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 if FS = '0'  then --and bit_count = 7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>if(data_count &gt;= 4 )then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>current_state &lt;= TRANS_DATA;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>else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>current_state &lt;= TRANS_IDLE;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>end if;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 else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     current_state &lt;= TRANS_IDLE;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 end if;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when others =&gt;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 current_state &lt;= IDLE;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end case;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end if;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end process;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ab/>
        <w:t xml:space="preserve"> --控制send_data，发送的字节数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process(CLK_2M)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begin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if rising_edge(CLK_2M) then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case current_state is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when TRANSMIT =&gt;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 send_data &lt;= 0; -- 重置发送字节计数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when TRANS_DATA =&gt;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 if bit_count = 7 then -- 一个字节发送完成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     if send_data &lt; 3 then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         send_data &lt;= send_data + 1;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>else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 xml:space="preserve">send_data &lt;= 0;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     end if;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 end if;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when TRANS_IDLE =&gt;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 send_data &lt;= 0; -- 重置发送字节计数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when others =&gt;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 null;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end case;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end if;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end process;</w:t>
      </w:r>
      <w:r>
        <w:rPr>
          <w:rFonts w:ascii="Consolas" w:hAnsi="Consolas" w:eastAsia="Consolas"/>
          <w:b w:val="0"/>
          <w:sz w:val="18"/>
        </w:rPr>
        <w:tab/>
        <w:t xml:space="preserve"> </w:t>
      </w:r>
      <w:r>
        <w:rPr>
          <w:rFonts w:ascii="Consolas" w:hAnsi="Consolas" w:eastAsia="Consolas"/>
          <w:b w:val="0"/>
          <w:sz w:val="18"/>
        </w:rPr>
        <w:tab/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ab/>
        <w:t xml:space="preserve">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ab/>
        <w:t xml:space="preserve"> --控制bit_count--每个字节的位计数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process(CLK_2M)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begin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if rising_edge(CLK_2M) then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case current_state is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when TRANSMIT =&gt;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 bit_count &lt;= 0; -- 重置位计数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when TRANS_DATA | TRANS_IDLE =&gt;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 if bit_count = 7 then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     bit_count &lt;= 0; -- 一个字节发送完成，重置位计数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 else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     bit_count &lt;= bit_count + 1; -- 位计数递增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 end if;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when others =&gt;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 null;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end case;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end if;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end process;</w:t>
      </w:r>
      <w:r>
        <w:rPr>
          <w:rFonts w:ascii="Consolas" w:hAnsi="Consolas" w:eastAsia="Consolas"/>
          <w:b w:val="0"/>
          <w:sz w:val="18"/>
        </w:rPr>
        <w:tab/>
        <w:t xml:space="preserve">   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</w:t>
      </w:r>
      <w:r>
        <w:rPr>
          <w:rFonts w:ascii="Consolas" w:hAnsi="Consolas" w:eastAsia="Consolas"/>
          <w:b w:val="0"/>
          <w:sz w:val="18"/>
        </w:rPr>
        <w:tab/>
        <w:t xml:space="preserve"> --控制每次发送的字节内容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process(CLK_2M)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begin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if rising_edge(CLK_2M) then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-- 默认ram_rd为低电平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ram_rd &lt;= '0';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case current_state is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-- when TRANSMIT =&gt;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--进入发送状态时，准备第一个字节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-- if data_count &gt;= 4 then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    -- preread_byte &lt;= data_buffer(read_ptr);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-- else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    -- preread_byte &lt;= X"7E"; -- 空闲字节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-- end if;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when TRANS_DATA =&gt;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 if bit_count = 0 then -- 当前字节发送完成，准备下一个字节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     -- 产生ram_rd脉冲，表示读走一个数据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     ram_rd &lt;= '1';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>read_ptr &lt;= (read_ptr + 1) mod 8;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     -- 准备下一个字节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     preread_byte &lt;= data_buffer(read_ptr);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 end if;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when TRANS_IDLE =&gt;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 preread_byte &lt;= X"7E"; -- 空闲字节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when others =&gt;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 null;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end case;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end if;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end process;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process(CLK_2M)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begin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if rising_edge(CLK_2M) then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>bit_count_d&lt;=bit_count;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>current_send_byte&lt;=preread_byte;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end if;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end process;</w:t>
      </w:r>
      <w:r>
        <w:rPr>
          <w:rFonts w:ascii="Consolas" w:hAnsi="Consolas" w:eastAsia="Consolas"/>
          <w:b w:val="0"/>
          <w:sz w:val="18"/>
        </w:rPr>
        <w:tab/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ab/>
        <w:t>--</w:t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>tx_byte&lt;=std_logic_vector(shift_left(unsigned (preread_byte),bit_count)); -- 数据左移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--                TXD &lt;= tx_byte(7);--最终输出移位后信号的最高位</w:t>
      </w:r>
      <w:r>
        <w:rPr>
          <w:rFonts w:ascii="Consolas" w:hAnsi="Consolas" w:eastAsia="Consolas"/>
          <w:b w:val="0"/>
          <w:sz w:val="18"/>
        </w:rPr>
        <w:tab/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 xml:space="preserve"> 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</w:t>
      </w:r>
      <w:r>
        <w:rPr>
          <w:rFonts w:ascii="Consolas" w:hAnsi="Consolas" w:eastAsia="Consolas"/>
          <w:b w:val="0"/>
          <w:sz w:val="18"/>
        </w:rPr>
        <w:tab/>
        <w:t>-- 控制将待发送的字节转换为串行输出，高位在前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process(current_state,preread_byte,bit_count_d)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begin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case current_state is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when IDLE | SYNC_WAIT =&gt;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 TXD &lt;= '0'; -- 空闲时输出高电平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/>
      </w:r>
      <w:r>
        <w:rPr>
          <w:rFonts w:ascii="Consolas" w:hAnsi="Consolas" w:eastAsia="Consolas"/>
          <w:b w:val="0"/>
          <w:sz w:val="18"/>
        </w:rPr>
        <w:tab/>
        <w:t>tx_byte&lt;=X"7E";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when TRANSMIT =&gt;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 TXD &lt;= '0'; -- 准备发送时输出高电平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when TRANS_DATA | TRANS_IDLE =&gt;</w:t>
      </w:r>
      <w:r>
        <w:rPr>
          <w:rFonts w:ascii="Consolas" w:hAnsi="Consolas" w:eastAsia="Consolas"/>
          <w:b w:val="0"/>
          <w:sz w:val="18"/>
        </w:rPr>
        <w:br w:type="textWrapping"/>
      </w:r>
      <w:r>
        <w:rPr>
          <w:rFonts w:ascii="Consolas" w:hAnsi="Consolas" w:eastAsia="Consolas"/>
          <w:b w:val="0"/>
          <w:sz w:val="18"/>
        </w:rPr>
        <w:t xml:space="preserve">                    ---数据左移</w:t>
      </w:r>
    </w:p>
    <w:sectPr>
      <w:pgSz w:w="12240" w:h="15840"/>
      <w:pgMar w:top="1247" w:right="1134" w:bottom="1134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6">
    <w:nsid w:val="3BA706F5"/>
    <w:multiLevelType w:val="singleLevel"/>
    <w:tmpl w:val="3BA706F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54525C7A"/>
    <w:rsid w:val="56245FEB"/>
    <w:rsid w:val="5BD4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微软雅黑" w:hAnsi="微软雅黑" w:eastAsia="微软雅黑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  <w:style w:type="paragraph" w:customStyle="1" w:styleId="164">
    <w:name w:val="CodeBlock"/>
    <w:uiPriority w:val="0"/>
    <w:pPr>
      <w:spacing w:after="200" w:line="276" w:lineRule="auto"/>
    </w:pPr>
    <w:rPr>
      <w:rFonts w:ascii="Consolas" w:hAnsi="Consolas" w:eastAsia="Consolas" w:cstheme="minorBidi"/>
      <w:sz w:val="18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1582</Words>
  <Characters>4300</Characters>
  <Lines>0</Lines>
  <Paragraphs>0</Paragraphs>
  <TotalTime>0</TotalTime>
  <ScaleCrop>false</ScaleCrop>
  <LinksUpToDate>false</LinksUpToDate>
  <CharactersWithSpaces>7190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独钓</cp:lastModifiedBy>
  <dcterms:modified xsi:type="dcterms:W3CDTF">2026-01-15T14:30:27Z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eyJoZGlkIjoiNGVjMTUyOGExNzAyYWU1MjJhMmU3NTVlNmUzZDA5NTEiLCJ1c2VySWQiOiI2MDIzMjU4NTUifQ==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22D343361658468E94FF5C069459BFED_12</vt:lpwstr>
  </property>
</Properties>
</file>