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21EA">
      <w:pPr>
        <w:jc w:val="center"/>
      </w:pPr>
      <w:r>
        <w:rPr>
          <w:rFonts w:ascii="微软雅黑" w:hAnsi="微软雅黑" w:eastAsia="微软雅黑"/>
          <w:b w:val="0"/>
          <w:sz w:val="22"/>
        </w:rPr>
        <w:t>超声测距显示与蜂鸣报警 Verilog QuartusII</w:t>
      </w:r>
      <w:bookmarkStart w:id="0" w:name="_GoBack"/>
      <w:bookmarkEnd w:id="0"/>
    </w:p>
    <w:p w14:paraId="6F2E9E59">
      <w:pPr>
        <w:pStyle w:val="3"/>
      </w:pPr>
      <w:r>
        <w:rPr>
          <w:rFonts w:ascii="微软雅黑" w:hAnsi="微软雅黑" w:eastAsia="微软雅黑"/>
          <w:b/>
          <w:sz w:val="32"/>
        </w:rPr>
        <w:t>项目信息</w:t>
      </w:r>
    </w:p>
    <w:p w14:paraId="3B72F679">
      <w:r>
        <w:rPr>
          <w:rFonts w:ascii="微软雅黑" w:hAnsi="微软雅黑" w:eastAsia="微软雅黑"/>
          <w:b/>
          <w:sz w:val="22"/>
        </w:rPr>
        <w:t>名称：</w:t>
      </w:r>
      <w:r>
        <w:rPr>
          <w:rFonts w:ascii="微软雅黑" w:hAnsi="微软雅黑" w:eastAsia="微软雅黑"/>
          <w:b w:val="0"/>
          <w:sz w:val="22"/>
        </w:rPr>
        <w:t>超声测距显示与蜂鸣报警 Verilog QuartusII</w:t>
      </w:r>
    </w:p>
    <w:p w14:paraId="739B666D">
      <w:r>
        <w:rPr>
          <w:rFonts w:ascii="微软雅黑" w:hAnsi="微软雅黑" w:eastAsia="微软雅黑"/>
          <w:b/>
          <w:sz w:val="22"/>
        </w:rPr>
        <w:t>软件：</w:t>
      </w:r>
      <w:r>
        <w:rPr>
          <w:rFonts w:ascii="微软雅黑" w:hAnsi="微软雅黑" w:eastAsia="微软雅黑"/>
          <w:b w:val="0"/>
          <w:sz w:val="22"/>
        </w:rPr>
        <w:t>QuartusII</w:t>
      </w:r>
    </w:p>
    <w:p w14:paraId="697128D0">
      <w:r>
        <w:rPr>
          <w:rFonts w:ascii="微软雅黑" w:hAnsi="微软雅黑" w:eastAsia="微软雅黑"/>
          <w:b/>
          <w:sz w:val="22"/>
        </w:rPr>
        <w:t>语言：</w:t>
      </w:r>
      <w:r>
        <w:rPr>
          <w:rFonts w:ascii="微软雅黑" w:hAnsi="微软雅黑" w:eastAsia="微软雅黑"/>
          <w:b w:val="0"/>
          <w:sz w:val="22"/>
        </w:rPr>
        <w:t>Verilog</w:t>
      </w:r>
    </w:p>
    <w:p w14:paraId="47EC7FBC">
      <w:pPr>
        <w:pStyle w:val="3"/>
      </w:pPr>
      <w:r>
        <w:rPr>
          <w:rFonts w:ascii="微软雅黑" w:hAnsi="微软雅黑" w:eastAsia="微软雅黑"/>
          <w:b/>
          <w:sz w:val="32"/>
        </w:rPr>
        <w:t>代码功能</w:t>
      </w:r>
    </w:p>
    <w:p w14:paraId="56A4E8EA">
      <w:r>
        <w:rPr>
          <w:rFonts w:ascii="微软雅黑" w:hAnsi="微软雅黑" w:eastAsia="微软雅黑"/>
          <w:b w:val="0"/>
          <w:sz w:val="22"/>
        </w:rPr>
        <w:t>该工程实现超声测距的三种输出形态：1）测得的距离在LCD屏上显示；2）同一距离值在数码管上动态显示；3）当距离低于阈值（默认100mm）时启动蜂鸣器报警。系统对回波信号做上升沿检测，统计两次上升沿之间的主时钟计数，并对多次测量做平均与线性校准后输出更稳定的距离结果。</w:t>
      </w:r>
    </w:p>
    <w:p w14:paraId="1E7D53AE">
      <w:pPr>
        <w:pStyle w:val="4"/>
      </w:pPr>
      <w:r>
        <w:rPr>
          <w:rFonts w:ascii="微软雅黑" w:hAnsi="微软雅黑" w:eastAsia="微软雅黑"/>
          <w:b/>
          <w:sz w:val="26"/>
        </w:rPr>
        <w:t>相关图片</w:t>
      </w:r>
    </w:p>
    <w:p w14:paraId="179B3B3C">
      <w:r>
        <w:rPr>
          <w:rFonts w:ascii="微软雅黑" w:hAnsi="微软雅黑" w:eastAsia="微软雅黑"/>
          <w:b w:val="0"/>
          <w:sz w:val="20"/>
        </w:rPr>
        <w:t>MINI_FPGA 开发板.png</w:t>
      </w:r>
    </w:p>
    <w:p w14:paraId="3BB7EAE6">
      <w:r>
        <w:drawing>
          <wp:inline distT="0" distB="0" distL="114300" distR="114300">
            <wp:extent cx="5579745" cy="37109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71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BE1B">
      <w:pPr>
        <w:pStyle w:val="3"/>
      </w:pPr>
      <w:r>
        <w:rPr>
          <w:rFonts w:ascii="微软雅黑" w:hAnsi="微软雅黑" w:eastAsia="微软雅黑"/>
          <w:b/>
          <w:sz w:val="32"/>
        </w:rPr>
        <w:t>代码实现思路</w:t>
      </w:r>
    </w:p>
    <w:p w14:paraId="0E417BCF">
      <w:r>
        <w:rPr>
          <w:rFonts w:ascii="微软雅黑" w:hAnsi="微软雅黑" w:eastAsia="微软雅黑"/>
          <w:b w:val="0"/>
          <w:sz w:val="22"/>
        </w:rPr>
        <w:t>测距部分采用状态机：等待起始沿后开始计数，等待结束沿后锁存Time_Count；为了降低抖动，将16次测量结果累加后取平均，再用线性模型k、b对结果做校准（代码中以定点放大倍数实现，最终右移恢复实际距离）。显示部分把距离值先转换为BCD码，再交由数码管扫描模块输出；LCD部分通过封装好的FPGA_LCD与SPI发送模块，在初始化完成后按指定坐标绘制字符/数字。报警部分则用简单的分频方波作为蜂鸣器驱动，在距离小于阈值时使能。</w:t>
      </w:r>
    </w:p>
    <w:p w14:paraId="1E8D9FBA">
      <w:pPr>
        <w:pStyle w:val="3"/>
      </w:pPr>
      <w:r>
        <w:rPr>
          <w:rFonts w:ascii="微软雅黑" w:hAnsi="微软雅黑" w:eastAsia="微软雅黑"/>
          <w:b/>
          <w:sz w:val="32"/>
        </w:rPr>
        <w:t>代码结构</w:t>
      </w:r>
    </w:p>
    <w:p w14:paraId="58B1E606">
      <w:r>
        <w:rPr>
          <w:rFonts w:ascii="微软雅黑" w:hAnsi="微软雅黑" w:eastAsia="微软雅黑"/>
          <w:b w:val="0"/>
          <w:sz w:val="22"/>
        </w:rPr>
        <w:t>顶层Main模块集成测距、数码管显示、蜂鸣器与LCD显示：前端用同步寄存器把异步回波信号同步到主时钟域并做边沿检测；中间用状态机与计数器计算平均后的距离并转换为BCD；后端分别连接Digitron_TimeDisplay_module进行数码管动态显示，连接FPGA_LCD完成LCD初始化与图文显示，连接beep_ctrl实现距离阈值报警。整体结构从“采样→计算→显示/告警”清晰分层。</w:t>
      </w:r>
    </w:p>
    <w:p w14:paraId="7D1C990A">
      <w:pPr>
        <w:pStyle w:val="4"/>
      </w:pPr>
      <w:r>
        <w:rPr>
          <w:rFonts w:ascii="微软雅黑" w:hAnsi="微软雅黑" w:eastAsia="微软雅黑"/>
          <w:b/>
          <w:sz w:val="26"/>
        </w:rPr>
        <w:t>文件/模块一览</w:t>
      </w:r>
    </w:p>
    <w:p w14:paraId="2F61108D">
      <w:r>
        <w:rPr>
          <w:rFonts w:ascii="微软雅黑" w:hAnsi="微软雅黑" w:eastAsia="微软雅黑"/>
          <w:b w:val="0"/>
          <w:sz w:val="20"/>
        </w:rPr>
        <w:t>radar_LCD_new\Digitron_TimeDisplay_module.v：Digitron_TimeDisplay_module</w:t>
      </w:r>
    </w:p>
    <w:p w14:paraId="3FFBDE3C">
      <w:r>
        <w:rPr>
          <w:rFonts w:ascii="微软雅黑" w:hAnsi="微软雅黑" w:eastAsia="微软雅黑"/>
          <w:b w:val="0"/>
          <w:sz w:val="20"/>
        </w:rPr>
        <w:t>radar_LCD_new\FPGA_LCD.v：FPGA_LCD</w:t>
      </w:r>
    </w:p>
    <w:p w14:paraId="1D1B5A25">
      <w:r>
        <w:rPr>
          <w:rFonts w:ascii="微软雅黑" w:hAnsi="微软雅黑" w:eastAsia="微软雅黑"/>
          <w:b w:val="0"/>
          <w:sz w:val="20"/>
        </w:rPr>
        <w:t>radar_LCD_new\Main.v：Main</w:t>
      </w:r>
    </w:p>
    <w:p w14:paraId="14854B10">
      <w:r>
        <w:rPr>
          <w:rFonts w:ascii="微软雅黑" w:hAnsi="微软雅黑" w:eastAsia="微软雅黑"/>
          <w:b w:val="0"/>
          <w:sz w:val="20"/>
        </w:rPr>
        <w:t>radar_LCD_new\SPI_TX.v：SPI_TX</w:t>
      </w:r>
    </w:p>
    <w:p w14:paraId="6F53CCB8">
      <w:r>
        <w:rPr>
          <w:rFonts w:ascii="微软雅黑" w:hAnsi="微软雅黑" w:eastAsia="微软雅黑"/>
          <w:b w:val="0"/>
          <w:sz w:val="20"/>
        </w:rPr>
        <w:t>radar_LCD_new\beep_ctrl.v：beep_ctrl</w:t>
      </w:r>
    </w:p>
    <w:p w14:paraId="15ACBE3E">
      <w:r>
        <w:rPr>
          <w:rFonts w:ascii="微软雅黑" w:hAnsi="微软雅黑" w:eastAsia="微软雅黑"/>
          <w:b w:val="0"/>
          <w:sz w:val="20"/>
        </w:rPr>
        <w:t>radar_LCD_new\binary2bcd.v：binary2bcd</w:t>
      </w:r>
    </w:p>
    <w:p w14:paraId="7866B5CF">
      <w:r>
        <w:rPr>
          <w:rFonts w:ascii="微软雅黑" w:hAnsi="微软雅黑" w:eastAsia="微软雅黑"/>
          <w:b w:val="0"/>
          <w:sz w:val="20"/>
        </w:rPr>
        <w:t>radar_LCD_new\block_rom.v：block_rom</w:t>
      </w:r>
    </w:p>
    <w:p w14:paraId="6D0E1B50">
      <w:r>
        <w:rPr>
          <w:rFonts w:ascii="微软雅黑" w:hAnsi="微软雅黑" w:eastAsia="微软雅黑"/>
          <w:b w:val="0"/>
          <w:sz w:val="20"/>
        </w:rPr>
        <w:t>radar_LCD_new\lcd_funcmod.v：lcd_funcmod</w:t>
      </w:r>
    </w:p>
    <w:p w14:paraId="6C37B135">
      <w:pPr>
        <w:pStyle w:val="3"/>
      </w:pPr>
      <w:r>
        <w:rPr>
          <w:rFonts w:ascii="微软雅黑" w:hAnsi="微软雅黑" w:eastAsia="微软雅黑"/>
          <w:b/>
          <w:sz w:val="32"/>
        </w:rPr>
        <w:t>部分代码</w:t>
      </w:r>
    </w:p>
    <w:p w14:paraId="3E6927DE">
      <w:r>
        <w:rPr>
          <w:rFonts w:ascii="微软雅黑" w:hAnsi="微软雅黑" w:eastAsia="微软雅黑"/>
          <w:b w:val="0"/>
          <w:sz w:val="20"/>
        </w:rPr>
        <w:t>radar_LCD_new\Main.v</w:t>
      </w:r>
    </w:p>
    <w:p w14:paraId="2F9CC5D1">
      <w:pPr>
        <w:pStyle w:val="164"/>
        <w:shd w:val="clear" w:color="auto" w:fill="F2F2F2"/>
        <w:spacing w:before="120" w:after="120" w:line="240" w:lineRule="auto"/>
        <w:ind w:left="340" w:right="170"/>
      </w:pPr>
      <w:r>
        <w:rPr>
          <w:rFonts w:ascii="Consolas" w:hAnsi="Consolas" w:eastAsia="Consolas"/>
          <w:b w:val="0"/>
          <w:sz w:val="18"/>
        </w:rPr>
        <w:t>module Main(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input Main_CLK, 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input RSTn,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input [1:0]Radar_Receiver,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[7:0] Digitron_Out,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[5:0] DigitronCS_Out,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beep,//蜂鸣器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LCD_RESET,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LCD_BLK,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LCD_DC,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 CS,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 MOSI,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output  SCK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localparam IDLE       = 0;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localparam Start      = 1;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localparam Count      = 2;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localparam Wait_Multi = 3;//等待乘法器完成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localparam Cal        = 4;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//颜色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Red = 16'h07FF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White = 16'h0000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Black = 16'hFFFF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Green = 16'hF81F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Yellow = 16'h001F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Brown = 16'h43BF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parameter Blue = 16'hFFE0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count_begin ;// 第一个信号过来，开始计时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count_end ;// 第二个信号过来，结束计时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Radar_Start_Temp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Radar_End_Temp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[1:0]Radar_Receiver_Reg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always@(posedge Main_CLK) //把异步信号转成同步，防止竞争冒险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Radar_Receiver_Reg &lt;= Radar_Receiver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always@(posedge Main_CLK)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Radar_Start_Temp &lt;= Radar_Receiver_Reg[0]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if(Radar_Receiver_Reg[0] == 1'b1 &amp;&amp; Radar_Start_Temp==1'b0) //检测到上升沿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count_begin &lt;=1'b1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count_begin &lt;=1'b0 ;</w:t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always@(posedge Main_CLK)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Radar_End_Temp &lt;= Radar_Receiver_Reg[1]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if(Radar_Receiver_Reg[1] == 1'b1 &amp;&amp; Radar_End_Temp==1'b0) //检测到上升沿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count_end &lt;=1'b1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count_end &lt;=1'b0 ;</w:t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reg[3:0]state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reg[18:0]Time_Count /* synthesis preserve */; //记录雷达两个上升沿之间的主时钟计数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[4:0]Ave_Count /* synthesis preserve */;//用于平均操作的计数器，平均16次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reg[22:0] Distance_Sum /* synthesis preserve */; //存储累加16次的Time_Count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reg[21:0] b = 22'd2761201;//计算公式里的b,放大了65536倍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reg[8:0] k = 9'd233 ;</w:t>
      </w:r>
      <w:r>
        <w:rPr>
          <w:rFonts w:ascii="Consolas" w:hAnsi="Consolas" w:eastAsia="Consolas"/>
          <w:b w:val="0"/>
          <w:sz w:val="18"/>
        </w:rPr>
        <w:tab/>
        <w:t xml:space="preserve"> //计算公式里的k,放大了65536倍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reg[27:0] Distance_Cal /* synthesis preserve */;//校准后的距离值，跟随k,b的放大倍数，放大了65536倍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wire done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[3:0]wait_time ; //等待乘法器完成的节拍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always@(posedge Main_CLK or negedge RSTn)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if(!RSTn)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</w:t>
      </w:r>
      <w:r>
        <w:rPr>
          <w:rFonts w:ascii="Consolas" w:hAnsi="Consolas" w:eastAsia="Consolas"/>
          <w:b w:val="0"/>
          <w:sz w:val="18"/>
        </w:rPr>
        <w:tab/>
        <w:t>state &lt;= IDLE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    </w:t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</w:t>
      </w:r>
      <w:r>
        <w:rPr>
          <w:rFonts w:ascii="Consolas" w:hAnsi="Consolas" w:eastAsia="Consolas"/>
          <w:b w:val="0"/>
          <w:sz w:val="18"/>
        </w:rPr>
        <w:tab/>
        <w:t>case(state)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IDLE: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state &lt;= Start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Time_Count &lt;= 19'd0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//              div1_start &lt;= 1'b1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Ave_Count &lt;= 5'd0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Distance_Sum &lt;= 23'd0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wait_time &lt;= 4'd0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Start: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tab/>
        <w:t>if(count_begin==1'b1)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</w:t>
      </w:r>
      <w:r>
        <w:rPr>
          <w:rFonts w:ascii="Consolas" w:hAnsi="Consolas" w:eastAsia="Consolas"/>
          <w:b w:val="0"/>
          <w:sz w:val="18"/>
        </w:rPr>
        <w:tab/>
        <w:t>state &lt;= Count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</w:t>
      </w:r>
      <w:r>
        <w:rPr>
          <w:rFonts w:ascii="Consolas" w:hAnsi="Consolas" w:eastAsia="Consolas"/>
          <w:b w:val="0"/>
          <w:sz w:val="18"/>
        </w:rPr>
        <w:tab/>
        <w:t>Time_Count &lt;= 19'd0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        </w:t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Count: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tab/>
        <w:t>if(count_end==1'b0)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Time_Count &lt;= Time_Count + 1'b1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</w:t>
      </w:r>
      <w:r>
        <w:rPr>
          <w:rFonts w:ascii="Consolas" w:hAnsi="Consolas" w:eastAsia="Consolas"/>
          <w:b w:val="0"/>
          <w:sz w:val="18"/>
        </w:rPr>
        <w:tab/>
        <w:t>if(Ave_Count&lt;5'd16)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</w:t>
      </w:r>
      <w:r>
        <w:rPr>
          <w:rFonts w:ascii="Consolas" w:hAnsi="Consolas" w:eastAsia="Consolas"/>
          <w:b w:val="0"/>
          <w:sz w:val="18"/>
        </w:rPr>
        <w:tab/>
        <w:t>Distance_Sum &lt;= Distance_Sum + Time_Count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Ave_Count &lt;= Ave_Count + 1'b1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state &lt;= Start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</w:t>
      </w:r>
      <w:r>
        <w:rPr>
          <w:rFonts w:ascii="Consolas" w:hAnsi="Consolas" w:eastAsia="Consolas"/>
          <w:b w:val="0"/>
          <w:sz w:val="18"/>
        </w:rPr>
        <w:tab/>
        <w:t xml:space="preserve">state &lt;= Wait_Multi ;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Distance_Cal &lt;=  Distance_Sum[22:4]*k - b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end                       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Wait_Multi: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tab/>
        <w:t>if(wait_time&lt;4'd4)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wait_time &lt;= wait_time + 1'b1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</w:t>
      </w:r>
      <w:r>
        <w:rPr>
          <w:rFonts w:ascii="Consolas" w:hAnsi="Consolas" w:eastAsia="Consolas"/>
          <w:b w:val="0"/>
          <w:sz w:val="18"/>
        </w:rPr>
        <w:tab/>
        <w:t>state &lt;= Cal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Cal: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</w:t>
      </w:r>
      <w:r>
        <w:rPr>
          <w:rFonts w:ascii="Consolas" w:hAnsi="Consolas" w:eastAsia="Consolas"/>
          <w:b w:val="0"/>
          <w:sz w:val="18"/>
        </w:rPr>
        <w:tab/>
        <w:t xml:space="preserve">state &lt;= IDLE ;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endcase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end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wire[11:0] Distance; // 实际的距离值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//Distance_Cal被放大了65536倍，因此这次右移16位，相当于除以65536；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assign Distance = Distance_Cal[27:16];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wire [11:0]Distance_bcd ; // 转换成BCD码显示到数码管上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binary2bcd U2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 .a(Distance),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 .b(Distance_bcd)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);</w:t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Digitron_TimeDisplay_module U3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</w:t>
      </w:r>
      <w:r>
        <w:rPr>
          <w:rFonts w:ascii="Consolas" w:hAnsi="Consolas" w:eastAsia="Consolas"/>
          <w:b w:val="0"/>
          <w:sz w:val="18"/>
        </w:rPr>
        <w:tab/>
        <w:t xml:space="preserve">.clk(Main_CLK),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.data_display(Distance_bcd[11:0]),//BCD_Display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</w:t>
      </w:r>
      <w:r>
        <w:rPr>
          <w:rFonts w:ascii="Consolas" w:hAnsi="Consolas" w:eastAsia="Consolas"/>
          <w:b w:val="0"/>
          <w:sz w:val="18"/>
        </w:rPr>
        <w:tab/>
        <w:t xml:space="preserve">.Digitron_Out(Digitron_Out),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</w:t>
      </w:r>
      <w:r>
        <w:rPr>
          <w:rFonts w:ascii="Consolas" w:hAnsi="Consolas" w:eastAsia="Consolas"/>
          <w:b w:val="0"/>
          <w:sz w:val="18"/>
        </w:rPr>
        <w:tab/>
        <w:t>.DigitronCS_Out(DigitronCS_Out)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beep_ctrl i_beep_ctrl(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. clk(Main_CLK),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. Distance(Distance), // 实际的距离值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. beep(beep)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reg [23:0]data_integer 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always@(Distance_bcd )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case(Distance_bcd[11:8])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0: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 ";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1: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"1";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2: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"2";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3: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"3";  end                  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4: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"4";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5: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"5";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6: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"6";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7: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"7";  end      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8: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"8";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9: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data_integer[23:16] = "9";  end     </w:t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endcase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case(Distance_bcd[7:4])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0: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data_integer[15:8] = "0";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1: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data_integer[15:8] = "1";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2: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data_integer[15:8] = "2";  end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3: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begin data_integer[15:8] = "3";  end                          </w:t>
      </w:r>
    </w:p>
    <w:sectPr>
      <w:pgSz w:w="12240" w:h="15840"/>
      <w:pgMar w:top="1247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45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CodeBlock"/>
    <w:uiPriority w:val="0"/>
    <w:pPr>
      <w:spacing w:after="200" w:line="276" w:lineRule="auto"/>
    </w:pPr>
    <w:rPr>
      <w:rFonts w:ascii="Consolas" w:hAnsi="Consolas" w:eastAsia="Consolas" w:cstheme="minorBidi"/>
      <w:sz w:val="1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1188</Words>
  <Characters>3721</Characters>
  <Lines>0</Lines>
  <Paragraphs>0</Paragraphs>
  <TotalTime>0</TotalTime>
  <ScaleCrop>false</ScaleCrop>
  <LinksUpToDate>false</LinksUpToDate>
  <CharactersWithSpaces>4926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独钓</cp:lastModifiedBy>
  <dcterms:modified xsi:type="dcterms:W3CDTF">2026-01-15T14:31:53Z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1E34D71296DB4912AF0A5A60DB80C69D_12</vt:lpwstr>
  </property>
</Properties>
</file>